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7539" w14:textId="1d57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7 маусымдағы № 28 "Қостанай облысы елді мекендерінің жасыл екпелерін жасау, күтіп-баптау және қорғаудың қағидаларын бекiту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мәслихатының 2024 жылғы 12 шілдедегі № 149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 елді мекендерінің жасыл екпелерін жасау, күтіп-баптау және қорғаудың қағидаларын бекiту туралы" 2023 жылғы 7 маусымдағы № 28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 w:id="3"/>
    <w:p>
      <w:pPr>
        <w:spacing w:after="0"/>
        <w:ind w:left="0"/>
        <w:jc w:val="both"/>
      </w:pPr>
      <w:r>
        <w:rPr>
          <w:rFonts w:ascii="Times New Roman"/>
          <w:b w:val="false"/>
          <w:i w:val="false"/>
          <w:color w:val="000000"/>
          <w:sz w:val="28"/>
        </w:rPr>
        <w:t>
      "4-тарау. Жасыл екпелерді құру, күтіп-ұстау және қорғау жөніндегі шаралар";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bookmarkEnd w:id="4"/>
    <w:bookmarkStart w:name="z11" w:id="5"/>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5"/>
    <w:bookmarkStart w:name="z12" w:id="6"/>
    <w:p>
      <w:pPr>
        <w:spacing w:after="0"/>
        <w:ind w:left="0"/>
        <w:jc w:val="both"/>
      </w:pPr>
      <w:r>
        <w:rPr>
          <w:rFonts w:ascii="Times New Roman"/>
          <w:b w:val="false"/>
          <w:i w:val="false"/>
          <w:color w:val="000000"/>
          <w:sz w:val="28"/>
        </w:rPr>
        <w:t>
      2) бір жылдық гүлзарлар мен көгалдардың құрылысы;</w:t>
      </w:r>
    </w:p>
    <w:bookmarkEnd w:id="6"/>
    <w:bookmarkStart w:name="z13" w:id="7"/>
    <w:p>
      <w:pPr>
        <w:spacing w:after="0"/>
        <w:ind w:left="0"/>
        <w:jc w:val="both"/>
      </w:pPr>
      <w:r>
        <w:rPr>
          <w:rFonts w:ascii="Times New Roman"/>
          <w:b w:val="false"/>
          <w:i w:val="false"/>
          <w:color w:val="000000"/>
          <w:sz w:val="28"/>
        </w:rPr>
        <w:t>
      3) ағаштарды кесу, қайта отырғызу;</w:t>
      </w:r>
    </w:p>
    <w:bookmarkEnd w:id="7"/>
    <w:bookmarkStart w:name="z14" w:id="8"/>
    <w:p>
      <w:pPr>
        <w:spacing w:after="0"/>
        <w:ind w:left="0"/>
        <w:jc w:val="both"/>
      </w:pPr>
      <w:r>
        <w:rPr>
          <w:rFonts w:ascii="Times New Roman"/>
          <w:b w:val="false"/>
          <w:i w:val="false"/>
          <w:color w:val="000000"/>
          <w:sz w:val="28"/>
        </w:rPr>
        <w:t>
      4) үш жылдық күтімімен ағаштарды өтемдік отырғызу;</w:t>
      </w:r>
    </w:p>
    <w:bookmarkEnd w:id="8"/>
    <w:bookmarkStart w:name="z15" w:id="9"/>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
    <w:bookmarkStart w:name="z16" w:id="10"/>
    <w:p>
      <w:pPr>
        <w:spacing w:after="0"/>
        <w:ind w:left="0"/>
        <w:jc w:val="both"/>
      </w:pPr>
      <w:r>
        <w:rPr>
          <w:rFonts w:ascii="Times New Roman"/>
          <w:b w:val="false"/>
          <w:i w:val="false"/>
          <w:color w:val="000000"/>
          <w:sz w:val="28"/>
        </w:rPr>
        <w:t>
      6) жасыл екпелерді мониторингтеу, түгендеу.";</w:t>
      </w:r>
    </w:p>
    <w:bookmarkEnd w:id="10"/>
    <w:bookmarkStart w:name="z17" w:id="1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26-1-тармақпен</w:t>
      </w:r>
      <w:r>
        <w:rPr>
          <w:rFonts w:ascii="Times New Roman"/>
          <w:b w:val="false"/>
          <w:i w:val="false"/>
          <w:color w:val="000000"/>
          <w:sz w:val="28"/>
        </w:rPr>
        <w:t xml:space="preserve"> толықтырылсын:</w:t>
      </w:r>
    </w:p>
    <w:bookmarkEnd w:id="11"/>
    <w:bookmarkStart w:name="z18" w:id="12"/>
    <w:p>
      <w:pPr>
        <w:spacing w:after="0"/>
        <w:ind w:left="0"/>
        <w:jc w:val="both"/>
      </w:pPr>
      <w:r>
        <w:rPr>
          <w:rFonts w:ascii="Times New Roman"/>
          <w:b w:val="false"/>
          <w:i w:val="false"/>
          <w:color w:val="000000"/>
          <w:sz w:val="28"/>
        </w:rPr>
        <w:t>
      "26-1. Жасыл екпелерді күтіп-ұстау (жасыл екпелерді күту және оларға қызмет көрсету) келесіні қамтиды:</w:t>
      </w:r>
    </w:p>
    <w:bookmarkEnd w:id="12"/>
    <w:bookmarkStart w:name="z19" w:id="13"/>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13"/>
    <w:bookmarkStart w:name="z20" w:id="14"/>
    <w:p>
      <w:pPr>
        <w:spacing w:after="0"/>
        <w:ind w:left="0"/>
        <w:jc w:val="both"/>
      </w:pPr>
      <w:r>
        <w:rPr>
          <w:rFonts w:ascii="Times New Roman"/>
          <w:b w:val="false"/>
          <w:i w:val="false"/>
          <w:color w:val="000000"/>
          <w:sz w:val="28"/>
        </w:rPr>
        <w:t>
      ағаш діңін ақтау;</w:t>
      </w:r>
    </w:p>
    <w:bookmarkEnd w:id="14"/>
    <w:bookmarkStart w:name="z21" w:id="15"/>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5"/>
    <w:bookmarkStart w:name="z22" w:id="16"/>
    <w:p>
      <w:pPr>
        <w:spacing w:after="0"/>
        <w:ind w:left="0"/>
        <w:jc w:val="both"/>
      </w:pPr>
      <w:r>
        <w:rPr>
          <w:rFonts w:ascii="Times New Roman"/>
          <w:b w:val="false"/>
          <w:i w:val="false"/>
          <w:color w:val="000000"/>
          <w:sz w:val="28"/>
        </w:rPr>
        <w:t>
      шөп шабу, арамшөптерді жою;</w:t>
      </w:r>
    </w:p>
    <w:bookmarkEnd w:id="16"/>
    <w:bookmarkStart w:name="z23" w:id="17"/>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7"/>
    <w:bookmarkStart w:name="z24" w:id="18"/>
    <w:p>
      <w:pPr>
        <w:spacing w:after="0"/>
        <w:ind w:left="0"/>
        <w:jc w:val="both"/>
      </w:pPr>
      <w:r>
        <w:rPr>
          <w:rFonts w:ascii="Times New Roman"/>
          <w:b w:val="false"/>
          <w:i w:val="false"/>
          <w:color w:val="000000"/>
          <w:sz w:val="28"/>
        </w:rPr>
        <w:t>
      бүкіл вегетациялық кезеңде жасыл екпелерді суару;</w:t>
      </w:r>
    </w:p>
    <w:bookmarkEnd w:id="18"/>
    <w:bookmarkStart w:name="z25" w:id="19"/>
    <w:p>
      <w:pPr>
        <w:spacing w:after="0"/>
        <w:ind w:left="0"/>
        <w:jc w:val="both"/>
      </w:pPr>
      <w:r>
        <w:rPr>
          <w:rFonts w:ascii="Times New Roman"/>
          <w:b w:val="false"/>
          <w:i w:val="false"/>
          <w:color w:val="000000"/>
          <w:sz w:val="28"/>
        </w:rPr>
        <w:t>
      ағаш тәжін тәждеу;</w:t>
      </w:r>
    </w:p>
    <w:bookmarkEnd w:id="19"/>
    <w:bookmarkStart w:name="z26" w:id="20"/>
    <w:p>
      <w:pPr>
        <w:spacing w:after="0"/>
        <w:ind w:left="0"/>
        <w:jc w:val="both"/>
      </w:pPr>
      <w:r>
        <w:rPr>
          <w:rFonts w:ascii="Times New Roman"/>
          <w:b w:val="false"/>
          <w:i w:val="false"/>
          <w:color w:val="000000"/>
          <w:sz w:val="28"/>
        </w:rPr>
        <w:t>
      ағаштардың тәжін қалыптастыру;</w:t>
      </w:r>
    </w:p>
    <w:bookmarkEnd w:id="20"/>
    <w:bookmarkStart w:name="z27" w:id="21"/>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21"/>
    <w:bookmarkStart w:name="z28" w:id="22"/>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22"/>
    <w:bookmarkStart w:name="z29" w:id="23"/>
    <w:p>
      <w:pPr>
        <w:spacing w:after="0"/>
        <w:ind w:left="0"/>
        <w:jc w:val="both"/>
      </w:pPr>
      <w:r>
        <w:rPr>
          <w:rFonts w:ascii="Times New Roman"/>
          <w:b w:val="false"/>
          <w:i w:val="false"/>
          <w:color w:val="000000"/>
          <w:sz w:val="28"/>
        </w:rPr>
        <w:t>
      тыңайтқыштарды қолдану;</w:t>
      </w:r>
    </w:p>
    <w:bookmarkEnd w:id="23"/>
    <w:bookmarkStart w:name="z30" w:id="24"/>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24"/>
    <w:bookmarkStart w:name="z31" w:id="25"/>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xml:space="preserve">
      "58. Қазақстан Республикасының орман заңнамасын бұзудан келтірілген залалдың мөлшерін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w:t>
      </w:r>
      <w:r>
        <w:rPr>
          <w:rFonts w:ascii="Times New Roman"/>
          <w:b w:val="false"/>
          <w:i w:val="false"/>
          <w:color w:val="000000"/>
          <w:sz w:val="28"/>
        </w:rPr>
        <w:t>базалық ставкаларға</w:t>
      </w:r>
      <w:r>
        <w:rPr>
          <w:rFonts w:ascii="Times New Roman"/>
          <w:b w:val="false"/>
          <w:i w:val="false"/>
          <w:color w:val="000000"/>
          <w:sz w:val="28"/>
        </w:rPr>
        <w:t xml:space="preserve"> (Нормативтік құқықтық актілерді мемлекеттік тіркеу тізілімінде № 33476 болып тіркелген) сәйкес уәкілетті орган есептейді.".</w:t>
      </w:r>
    </w:p>
    <w:bookmarkEnd w:id="26"/>
    <w:bookmarkStart w:name="z34" w:id="2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36" w:id="28"/>
    <w:p>
      <w:pPr>
        <w:spacing w:after="0"/>
        <w:ind w:left="0"/>
        <w:jc w:val="both"/>
      </w:pPr>
      <w:r>
        <w:rPr>
          <w:rFonts w:ascii="Times New Roman"/>
          <w:b w:val="false"/>
          <w:i w:val="false"/>
          <w:color w:val="000000"/>
          <w:sz w:val="28"/>
        </w:rPr>
        <w:t>
      Келісілді</w:t>
      </w:r>
    </w:p>
    <w:bookmarkEnd w:id="28"/>
    <w:bookmarkStart w:name="z37" w:id="29"/>
    <w:p>
      <w:pPr>
        <w:spacing w:after="0"/>
        <w:ind w:left="0"/>
        <w:jc w:val="both"/>
      </w:pPr>
      <w:r>
        <w:rPr>
          <w:rFonts w:ascii="Times New Roman"/>
          <w:b w:val="false"/>
          <w:i w:val="false"/>
          <w:color w:val="000000"/>
          <w:sz w:val="28"/>
        </w:rPr>
        <w:t>
      "Қазақстан Республикасы</w:t>
      </w:r>
    </w:p>
    <w:bookmarkEnd w:id="29"/>
    <w:bookmarkStart w:name="z38" w:id="30"/>
    <w:p>
      <w:pPr>
        <w:spacing w:after="0"/>
        <w:ind w:left="0"/>
        <w:jc w:val="both"/>
      </w:pPr>
      <w:r>
        <w:rPr>
          <w:rFonts w:ascii="Times New Roman"/>
          <w:b w:val="false"/>
          <w:i w:val="false"/>
          <w:color w:val="000000"/>
          <w:sz w:val="28"/>
        </w:rPr>
        <w:t>
      Денсаулық сактау министрлігінің</w:t>
      </w:r>
    </w:p>
    <w:bookmarkEnd w:id="30"/>
    <w:bookmarkStart w:name="z39" w:id="31"/>
    <w:p>
      <w:pPr>
        <w:spacing w:after="0"/>
        <w:ind w:left="0"/>
        <w:jc w:val="both"/>
      </w:pPr>
      <w:r>
        <w:rPr>
          <w:rFonts w:ascii="Times New Roman"/>
          <w:b w:val="false"/>
          <w:i w:val="false"/>
          <w:color w:val="000000"/>
          <w:sz w:val="28"/>
        </w:rPr>
        <w:t>
      Санитариялық -</w:t>
      </w:r>
    </w:p>
    <w:bookmarkEnd w:id="31"/>
    <w:bookmarkStart w:name="z40" w:id="32"/>
    <w:p>
      <w:pPr>
        <w:spacing w:after="0"/>
        <w:ind w:left="0"/>
        <w:jc w:val="both"/>
      </w:pPr>
      <w:r>
        <w:rPr>
          <w:rFonts w:ascii="Times New Roman"/>
          <w:b w:val="false"/>
          <w:i w:val="false"/>
          <w:color w:val="000000"/>
          <w:sz w:val="28"/>
        </w:rPr>
        <w:t>
      эпидемиологиялық бақылау</w:t>
      </w:r>
    </w:p>
    <w:bookmarkEnd w:id="32"/>
    <w:bookmarkStart w:name="z41" w:id="33"/>
    <w:p>
      <w:pPr>
        <w:spacing w:after="0"/>
        <w:ind w:left="0"/>
        <w:jc w:val="both"/>
      </w:pPr>
      <w:r>
        <w:rPr>
          <w:rFonts w:ascii="Times New Roman"/>
          <w:b w:val="false"/>
          <w:i w:val="false"/>
          <w:color w:val="000000"/>
          <w:sz w:val="28"/>
        </w:rPr>
        <w:t>
      комитеті Қостанай облысының</w:t>
      </w:r>
    </w:p>
    <w:bookmarkEnd w:id="33"/>
    <w:bookmarkStart w:name="z42" w:id="34"/>
    <w:p>
      <w:pPr>
        <w:spacing w:after="0"/>
        <w:ind w:left="0"/>
        <w:jc w:val="both"/>
      </w:pPr>
      <w:r>
        <w:rPr>
          <w:rFonts w:ascii="Times New Roman"/>
          <w:b w:val="false"/>
          <w:i w:val="false"/>
          <w:color w:val="000000"/>
          <w:sz w:val="28"/>
        </w:rPr>
        <w:t>
      санитариялық- эпидемиологиялық</w:t>
      </w:r>
    </w:p>
    <w:bookmarkEnd w:id="34"/>
    <w:bookmarkStart w:name="z43" w:id="35"/>
    <w:p>
      <w:pPr>
        <w:spacing w:after="0"/>
        <w:ind w:left="0"/>
        <w:jc w:val="both"/>
      </w:pPr>
      <w:r>
        <w:rPr>
          <w:rFonts w:ascii="Times New Roman"/>
          <w:b w:val="false"/>
          <w:i w:val="false"/>
          <w:color w:val="000000"/>
          <w:sz w:val="28"/>
        </w:rPr>
        <w:t>
      бақылау департаменті"</w:t>
      </w:r>
    </w:p>
    <w:bookmarkEnd w:id="35"/>
    <w:bookmarkStart w:name="z44" w:id="36"/>
    <w:p>
      <w:pPr>
        <w:spacing w:after="0"/>
        <w:ind w:left="0"/>
        <w:jc w:val="both"/>
      </w:pPr>
      <w:r>
        <w:rPr>
          <w:rFonts w:ascii="Times New Roman"/>
          <w:b w:val="false"/>
          <w:i w:val="false"/>
          <w:color w:val="000000"/>
          <w:sz w:val="28"/>
        </w:rPr>
        <w:t>
      республикалық мемлекеттік</w:t>
      </w:r>
    </w:p>
    <w:bookmarkEnd w:id="36"/>
    <w:bookmarkStart w:name="z45" w:id="37"/>
    <w:p>
      <w:pPr>
        <w:spacing w:after="0"/>
        <w:ind w:left="0"/>
        <w:jc w:val="both"/>
      </w:pPr>
      <w:r>
        <w:rPr>
          <w:rFonts w:ascii="Times New Roman"/>
          <w:b w:val="false"/>
          <w:i w:val="false"/>
          <w:color w:val="000000"/>
          <w:sz w:val="28"/>
        </w:rPr>
        <w:t>
      мекемесінің (РММ) басшысы</w:t>
      </w:r>
    </w:p>
    <w:bookmarkEnd w:id="37"/>
    <w:bookmarkStart w:name="z46" w:id="38"/>
    <w:p>
      <w:pPr>
        <w:spacing w:after="0"/>
        <w:ind w:left="0"/>
        <w:jc w:val="both"/>
      </w:pPr>
      <w:r>
        <w:rPr>
          <w:rFonts w:ascii="Times New Roman"/>
          <w:b w:val="false"/>
          <w:i w:val="false"/>
          <w:color w:val="000000"/>
          <w:sz w:val="28"/>
        </w:rPr>
        <w:t>
      _________________ Е. Дәулетбаев</w:t>
      </w:r>
    </w:p>
    <w:bookmarkEnd w:id="38"/>
    <w:bookmarkStart w:name="z47" w:id="39"/>
    <w:p>
      <w:pPr>
        <w:spacing w:after="0"/>
        <w:ind w:left="0"/>
        <w:jc w:val="both"/>
      </w:pPr>
      <w:r>
        <w:rPr>
          <w:rFonts w:ascii="Times New Roman"/>
          <w:b w:val="false"/>
          <w:i w:val="false"/>
          <w:color w:val="000000"/>
          <w:sz w:val="28"/>
        </w:rPr>
        <w:t>
      2024 жылғы "___" _____________</w:t>
      </w:r>
    </w:p>
    <w:bookmarkEnd w:id="39"/>
    <w:bookmarkStart w:name="z48" w:id="40"/>
    <w:p>
      <w:pPr>
        <w:spacing w:after="0"/>
        <w:ind w:left="0"/>
        <w:jc w:val="both"/>
      </w:pPr>
      <w:r>
        <w:rPr>
          <w:rFonts w:ascii="Times New Roman"/>
          <w:b w:val="false"/>
          <w:i w:val="false"/>
          <w:color w:val="000000"/>
          <w:sz w:val="28"/>
        </w:rPr>
        <w:t>
      "Қазақстан Республикасы</w:t>
      </w:r>
    </w:p>
    <w:bookmarkEnd w:id="40"/>
    <w:bookmarkStart w:name="z49" w:id="41"/>
    <w:p>
      <w:pPr>
        <w:spacing w:after="0"/>
        <w:ind w:left="0"/>
        <w:jc w:val="both"/>
      </w:pPr>
      <w:r>
        <w:rPr>
          <w:rFonts w:ascii="Times New Roman"/>
          <w:b w:val="false"/>
          <w:i w:val="false"/>
          <w:color w:val="000000"/>
          <w:sz w:val="28"/>
        </w:rPr>
        <w:t>
      Экология және табиғи ресурстар</w:t>
      </w:r>
    </w:p>
    <w:bookmarkEnd w:id="41"/>
    <w:bookmarkStart w:name="z50" w:id="42"/>
    <w:p>
      <w:pPr>
        <w:spacing w:after="0"/>
        <w:ind w:left="0"/>
        <w:jc w:val="both"/>
      </w:pPr>
      <w:r>
        <w:rPr>
          <w:rFonts w:ascii="Times New Roman"/>
          <w:b w:val="false"/>
          <w:i w:val="false"/>
          <w:color w:val="000000"/>
          <w:sz w:val="28"/>
        </w:rPr>
        <w:t>
      министрлігінің Экологиялық</w:t>
      </w:r>
    </w:p>
    <w:bookmarkEnd w:id="42"/>
    <w:bookmarkStart w:name="z51" w:id="43"/>
    <w:p>
      <w:pPr>
        <w:spacing w:after="0"/>
        <w:ind w:left="0"/>
        <w:jc w:val="both"/>
      </w:pPr>
      <w:r>
        <w:rPr>
          <w:rFonts w:ascii="Times New Roman"/>
          <w:b w:val="false"/>
          <w:i w:val="false"/>
          <w:color w:val="000000"/>
          <w:sz w:val="28"/>
        </w:rPr>
        <w:t>
      реттеу және бақылау комитеті</w:t>
      </w:r>
    </w:p>
    <w:bookmarkEnd w:id="43"/>
    <w:bookmarkStart w:name="z52" w:id="44"/>
    <w:p>
      <w:pPr>
        <w:spacing w:after="0"/>
        <w:ind w:left="0"/>
        <w:jc w:val="both"/>
      </w:pPr>
      <w:r>
        <w:rPr>
          <w:rFonts w:ascii="Times New Roman"/>
          <w:b w:val="false"/>
          <w:i w:val="false"/>
          <w:color w:val="000000"/>
          <w:sz w:val="28"/>
        </w:rPr>
        <w:t>
      Қостанай облысы бойынша</w:t>
      </w:r>
    </w:p>
    <w:bookmarkEnd w:id="44"/>
    <w:bookmarkStart w:name="z53" w:id="45"/>
    <w:p>
      <w:pPr>
        <w:spacing w:after="0"/>
        <w:ind w:left="0"/>
        <w:jc w:val="both"/>
      </w:pPr>
      <w:r>
        <w:rPr>
          <w:rFonts w:ascii="Times New Roman"/>
          <w:b w:val="false"/>
          <w:i w:val="false"/>
          <w:color w:val="000000"/>
          <w:sz w:val="28"/>
        </w:rPr>
        <w:t>
      экология департаменті" РММ</w:t>
      </w:r>
    </w:p>
    <w:bookmarkEnd w:id="45"/>
    <w:bookmarkStart w:name="z54" w:id="46"/>
    <w:p>
      <w:pPr>
        <w:spacing w:after="0"/>
        <w:ind w:left="0"/>
        <w:jc w:val="both"/>
      </w:pPr>
      <w:r>
        <w:rPr>
          <w:rFonts w:ascii="Times New Roman"/>
          <w:b w:val="false"/>
          <w:i w:val="false"/>
          <w:color w:val="000000"/>
          <w:sz w:val="28"/>
        </w:rPr>
        <w:t>
      басшысы</w:t>
      </w:r>
    </w:p>
    <w:bookmarkEnd w:id="46"/>
    <w:bookmarkStart w:name="z55" w:id="47"/>
    <w:p>
      <w:pPr>
        <w:spacing w:after="0"/>
        <w:ind w:left="0"/>
        <w:jc w:val="both"/>
      </w:pPr>
      <w:r>
        <w:rPr>
          <w:rFonts w:ascii="Times New Roman"/>
          <w:b w:val="false"/>
          <w:i w:val="false"/>
          <w:color w:val="000000"/>
          <w:sz w:val="28"/>
        </w:rPr>
        <w:t>
      ___________________ Т. Сәбиев</w:t>
      </w:r>
    </w:p>
    <w:bookmarkEnd w:id="47"/>
    <w:bookmarkStart w:name="z56" w:id="48"/>
    <w:p>
      <w:pPr>
        <w:spacing w:after="0"/>
        <w:ind w:left="0"/>
        <w:jc w:val="both"/>
      </w:pPr>
      <w:r>
        <w:rPr>
          <w:rFonts w:ascii="Times New Roman"/>
          <w:b w:val="false"/>
          <w:i w:val="false"/>
          <w:color w:val="000000"/>
          <w:sz w:val="28"/>
        </w:rPr>
        <w:t>
      2024 жылғы "___" ___________</w:t>
      </w:r>
    </w:p>
    <w:bookmarkEnd w:id="48"/>
    <w:bookmarkStart w:name="z57" w:id="49"/>
    <w:p>
      <w:pPr>
        <w:spacing w:after="0"/>
        <w:ind w:left="0"/>
        <w:jc w:val="both"/>
      </w:pPr>
      <w:r>
        <w:rPr>
          <w:rFonts w:ascii="Times New Roman"/>
          <w:b w:val="false"/>
          <w:i w:val="false"/>
          <w:color w:val="000000"/>
          <w:sz w:val="28"/>
        </w:rPr>
        <w:t>
      "Қазақстан Республикасының Ішкі</w:t>
      </w:r>
    </w:p>
    <w:bookmarkEnd w:id="49"/>
    <w:bookmarkStart w:name="z58" w:id="50"/>
    <w:p>
      <w:pPr>
        <w:spacing w:after="0"/>
        <w:ind w:left="0"/>
        <w:jc w:val="both"/>
      </w:pPr>
      <w:r>
        <w:rPr>
          <w:rFonts w:ascii="Times New Roman"/>
          <w:b w:val="false"/>
          <w:i w:val="false"/>
          <w:color w:val="000000"/>
          <w:sz w:val="28"/>
        </w:rPr>
        <w:t>
      істер министрлігі Қостанай</w:t>
      </w:r>
    </w:p>
    <w:bookmarkEnd w:id="50"/>
    <w:bookmarkStart w:name="z59" w:id="51"/>
    <w:p>
      <w:pPr>
        <w:spacing w:after="0"/>
        <w:ind w:left="0"/>
        <w:jc w:val="both"/>
      </w:pPr>
      <w:r>
        <w:rPr>
          <w:rFonts w:ascii="Times New Roman"/>
          <w:b w:val="false"/>
          <w:i w:val="false"/>
          <w:color w:val="000000"/>
          <w:sz w:val="28"/>
        </w:rPr>
        <w:t>
      облысының Полиция</w:t>
      </w:r>
    </w:p>
    <w:bookmarkEnd w:id="51"/>
    <w:bookmarkStart w:name="z60" w:id="52"/>
    <w:p>
      <w:pPr>
        <w:spacing w:after="0"/>
        <w:ind w:left="0"/>
        <w:jc w:val="both"/>
      </w:pPr>
      <w:r>
        <w:rPr>
          <w:rFonts w:ascii="Times New Roman"/>
          <w:b w:val="false"/>
          <w:i w:val="false"/>
          <w:color w:val="000000"/>
          <w:sz w:val="28"/>
        </w:rPr>
        <w:t>
      департаменті" мемлекеттік</w:t>
      </w:r>
    </w:p>
    <w:bookmarkEnd w:id="52"/>
    <w:bookmarkStart w:name="z61" w:id="53"/>
    <w:p>
      <w:pPr>
        <w:spacing w:after="0"/>
        <w:ind w:left="0"/>
        <w:jc w:val="both"/>
      </w:pPr>
      <w:r>
        <w:rPr>
          <w:rFonts w:ascii="Times New Roman"/>
          <w:b w:val="false"/>
          <w:i w:val="false"/>
          <w:color w:val="000000"/>
          <w:sz w:val="28"/>
        </w:rPr>
        <w:t>
      мекемесінің (ММ) бастығы</w:t>
      </w:r>
    </w:p>
    <w:bookmarkEnd w:id="53"/>
    <w:bookmarkStart w:name="z62" w:id="54"/>
    <w:p>
      <w:pPr>
        <w:spacing w:after="0"/>
        <w:ind w:left="0"/>
        <w:jc w:val="both"/>
      </w:pPr>
      <w:r>
        <w:rPr>
          <w:rFonts w:ascii="Times New Roman"/>
          <w:b w:val="false"/>
          <w:i w:val="false"/>
          <w:color w:val="000000"/>
          <w:sz w:val="28"/>
        </w:rPr>
        <w:t>
      _________________ Е. Файзуллин</w:t>
      </w:r>
    </w:p>
    <w:bookmarkEnd w:id="54"/>
    <w:bookmarkStart w:name="z63" w:id="55"/>
    <w:p>
      <w:pPr>
        <w:spacing w:after="0"/>
        <w:ind w:left="0"/>
        <w:jc w:val="both"/>
      </w:pPr>
      <w:r>
        <w:rPr>
          <w:rFonts w:ascii="Times New Roman"/>
          <w:b w:val="false"/>
          <w:i w:val="false"/>
          <w:color w:val="000000"/>
          <w:sz w:val="28"/>
        </w:rPr>
        <w:t>
      2024 жылғы "___" _____________</w:t>
      </w:r>
    </w:p>
    <w:bookmarkEnd w:id="55"/>
    <w:bookmarkStart w:name="z64" w:id="56"/>
    <w:p>
      <w:pPr>
        <w:spacing w:after="0"/>
        <w:ind w:left="0"/>
        <w:jc w:val="both"/>
      </w:pPr>
      <w:r>
        <w:rPr>
          <w:rFonts w:ascii="Times New Roman"/>
          <w:b w:val="false"/>
          <w:i w:val="false"/>
          <w:color w:val="000000"/>
          <w:sz w:val="28"/>
        </w:rPr>
        <w:t>
      "Қостанай облысы әкімдігінің</w:t>
      </w:r>
    </w:p>
    <w:bookmarkEnd w:id="56"/>
    <w:bookmarkStart w:name="z65" w:id="57"/>
    <w:p>
      <w:pPr>
        <w:spacing w:after="0"/>
        <w:ind w:left="0"/>
        <w:jc w:val="both"/>
      </w:pPr>
      <w:r>
        <w:rPr>
          <w:rFonts w:ascii="Times New Roman"/>
          <w:b w:val="false"/>
          <w:i w:val="false"/>
          <w:color w:val="000000"/>
          <w:sz w:val="28"/>
        </w:rPr>
        <w:t>
      құрылыс, сәулет және қала</w:t>
      </w:r>
    </w:p>
    <w:bookmarkEnd w:id="57"/>
    <w:bookmarkStart w:name="z66" w:id="58"/>
    <w:p>
      <w:pPr>
        <w:spacing w:after="0"/>
        <w:ind w:left="0"/>
        <w:jc w:val="both"/>
      </w:pPr>
      <w:r>
        <w:rPr>
          <w:rFonts w:ascii="Times New Roman"/>
          <w:b w:val="false"/>
          <w:i w:val="false"/>
          <w:color w:val="000000"/>
          <w:sz w:val="28"/>
        </w:rPr>
        <w:t>
      құрылысы басқармасы" ММ</w:t>
      </w:r>
    </w:p>
    <w:bookmarkEnd w:id="58"/>
    <w:bookmarkStart w:name="z67" w:id="59"/>
    <w:p>
      <w:pPr>
        <w:spacing w:after="0"/>
        <w:ind w:left="0"/>
        <w:jc w:val="both"/>
      </w:pPr>
      <w:r>
        <w:rPr>
          <w:rFonts w:ascii="Times New Roman"/>
          <w:b w:val="false"/>
          <w:i w:val="false"/>
          <w:color w:val="000000"/>
          <w:sz w:val="28"/>
        </w:rPr>
        <w:t>
      басшысы</w:t>
      </w:r>
    </w:p>
    <w:bookmarkEnd w:id="59"/>
    <w:bookmarkStart w:name="z68" w:id="60"/>
    <w:p>
      <w:pPr>
        <w:spacing w:after="0"/>
        <w:ind w:left="0"/>
        <w:jc w:val="both"/>
      </w:pPr>
      <w:r>
        <w:rPr>
          <w:rFonts w:ascii="Times New Roman"/>
          <w:b w:val="false"/>
          <w:i w:val="false"/>
          <w:color w:val="000000"/>
          <w:sz w:val="28"/>
        </w:rPr>
        <w:t>
      _______________ Д. Ихласова</w:t>
      </w:r>
    </w:p>
    <w:bookmarkEnd w:id="60"/>
    <w:bookmarkStart w:name="z69" w:id="61"/>
    <w:p>
      <w:pPr>
        <w:spacing w:after="0"/>
        <w:ind w:left="0"/>
        <w:jc w:val="both"/>
      </w:pPr>
      <w:r>
        <w:rPr>
          <w:rFonts w:ascii="Times New Roman"/>
          <w:b w:val="false"/>
          <w:i w:val="false"/>
          <w:color w:val="000000"/>
          <w:sz w:val="28"/>
        </w:rPr>
        <w:t>
      2024 жылғы "___" _________</w:t>
      </w:r>
    </w:p>
    <w:bookmarkEnd w:id="61"/>
    <w:bookmarkStart w:name="z70" w:id="62"/>
    <w:p>
      <w:pPr>
        <w:spacing w:after="0"/>
        <w:ind w:left="0"/>
        <w:jc w:val="both"/>
      </w:pPr>
      <w:r>
        <w:rPr>
          <w:rFonts w:ascii="Times New Roman"/>
          <w:b w:val="false"/>
          <w:i w:val="false"/>
          <w:color w:val="000000"/>
          <w:sz w:val="28"/>
        </w:rPr>
        <w:t>
      "Қостанай облысы әкімдігінің</w:t>
      </w:r>
    </w:p>
    <w:bookmarkEnd w:id="62"/>
    <w:bookmarkStart w:name="z71" w:id="63"/>
    <w:p>
      <w:pPr>
        <w:spacing w:after="0"/>
        <w:ind w:left="0"/>
        <w:jc w:val="both"/>
      </w:pPr>
      <w:r>
        <w:rPr>
          <w:rFonts w:ascii="Times New Roman"/>
          <w:b w:val="false"/>
          <w:i w:val="false"/>
          <w:color w:val="000000"/>
          <w:sz w:val="28"/>
        </w:rPr>
        <w:t>
      энергетика және тұрғын</w:t>
      </w:r>
    </w:p>
    <w:bookmarkEnd w:id="63"/>
    <w:bookmarkStart w:name="z72" w:id="64"/>
    <w:p>
      <w:pPr>
        <w:spacing w:after="0"/>
        <w:ind w:left="0"/>
        <w:jc w:val="both"/>
      </w:pPr>
      <w:r>
        <w:rPr>
          <w:rFonts w:ascii="Times New Roman"/>
          <w:b w:val="false"/>
          <w:i w:val="false"/>
          <w:color w:val="000000"/>
          <w:sz w:val="28"/>
        </w:rPr>
        <w:t>
      үй - коммуналдық шаруашылық</w:t>
      </w:r>
    </w:p>
    <w:bookmarkEnd w:id="64"/>
    <w:bookmarkStart w:name="z73" w:id="65"/>
    <w:p>
      <w:pPr>
        <w:spacing w:after="0"/>
        <w:ind w:left="0"/>
        <w:jc w:val="both"/>
      </w:pPr>
      <w:r>
        <w:rPr>
          <w:rFonts w:ascii="Times New Roman"/>
          <w:b w:val="false"/>
          <w:i w:val="false"/>
          <w:color w:val="000000"/>
          <w:sz w:val="28"/>
        </w:rPr>
        <w:t>
      басқармасы" ММ басшысы</w:t>
      </w:r>
    </w:p>
    <w:bookmarkEnd w:id="65"/>
    <w:bookmarkStart w:name="z74" w:id="66"/>
    <w:p>
      <w:pPr>
        <w:spacing w:after="0"/>
        <w:ind w:left="0"/>
        <w:jc w:val="both"/>
      </w:pPr>
      <w:r>
        <w:rPr>
          <w:rFonts w:ascii="Times New Roman"/>
          <w:b w:val="false"/>
          <w:i w:val="false"/>
          <w:color w:val="000000"/>
          <w:sz w:val="28"/>
        </w:rPr>
        <w:t>
      _________________ Д. Асқаров</w:t>
      </w:r>
    </w:p>
    <w:bookmarkEnd w:id="66"/>
    <w:bookmarkStart w:name="z75" w:id="67"/>
    <w:p>
      <w:pPr>
        <w:spacing w:after="0"/>
        <w:ind w:left="0"/>
        <w:jc w:val="both"/>
      </w:pPr>
      <w:r>
        <w:rPr>
          <w:rFonts w:ascii="Times New Roman"/>
          <w:b w:val="false"/>
          <w:i w:val="false"/>
          <w:color w:val="000000"/>
          <w:sz w:val="28"/>
        </w:rPr>
        <w:t>
      2024 жылғы "___" __________</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