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f71cd" w14:textId="92f71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2023 жылғы 15 желтоқсандағы № 95 "Қостанай облысының 2024-2026 жылдарға арналған облыстық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мәслихатының 2024 жылғы 14 ақпандағы № 115 шешімі</w:t>
      </w:r>
    </w:p>
    <w:p>
      <w:pPr>
        <w:spacing w:after="0"/>
        <w:ind w:left="0"/>
        <w:jc w:val="both"/>
      </w:pPr>
      <w:bookmarkStart w:name="z4" w:id="0"/>
      <w:r>
        <w:rPr>
          <w:rFonts w:ascii="Times New Roman"/>
          <w:b w:val="false"/>
          <w:i w:val="false"/>
          <w:color w:val="000000"/>
          <w:sz w:val="28"/>
        </w:rPr>
        <w:t>
      Қостанай облыстық мәслихаты ШЕШТІ:</w:t>
      </w:r>
    </w:p>
    <w:bookmarkEnd w:id="0"/>
    <w:bookmarkStart w:name="z5" w:id="1"/>
    <w:p>
      <w:pPr>
        <w:spacing w:after="0"/>
        <w:ind w:left="0"/>
        <w:jc w:val="both"/>
      </w:pPr>
      <w:r>
        <w:rPr>
          <w:rFonts w:ascii="Times New Roman"/>
          <w:b w:val="false"/>
          <w:i w:val="false"/>
          <w:color w:val="000000"/>
          <w:sz w:val="28"/>
        </w:rPr>
        <w:t xml:space="preserve">
      1. Қостанай облыстық мәслихатының "Қостанай облысының 2024-2026 жылдарға арналған облыстық бюджеті туралы" 2023 жылғы 15 желтоқсандағы № 95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190384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Қостанай облысының 2024-2026 жылдарға арналған бюджеті тиісінше осы шешімнің 1, 2 және 3-қосымшаларына сәйкес, оның ішінде 2024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518 590 065,3 мың теңге, оның iшiнде:</w:t>
      </w:r>
    </w:p>
    <w:bookmarkEnd w:id="3"/>
    <w:bookmarkStart w:name="z9" w:id="4"/>
    <w:p>
      <w:pPr>
        <w:spacing w:after="0"/>
        <w:ind w:left="0"/>
        <w:jc w:val="both"/>
      </w:pPr>
      <w:r>
        <w:rPr>
          <w:rFonts w:ascii="Times New Roman"/>
          <w:b w:val="false"/>
          <w:i w:val="false"/>
          <w:color w:val="000000"/>
          <w:sz w:val="28"/>
        </w:rPr>
        <w:t>
      салықтық түсімдер бойынша – 35 612 205,0 мың теңге;</w:t>
      </w:r>
    </w:p>
    <w:bookmarkEnd w:id="4"/>
    <w:bookmarkStart w:name="z10" w:id="5"/>
    <w:p>
      <w:pPr>
        <w:spacing w:after="0"/>
        <w:ind w:left="0"/>
        <w:jc w:val="both"/>
      </w:pPr>
      <w:r>
        <w:rPr>
          <w:rFonts w:ascii="Times New Roman"/>
          <w:b w:val="false"/>
          <w:i w:val="false"/>
          <w:color w:val="000000"/>
          <w:sz w:val="28"/>
        </w:rPr>
        <w:t>
      салықтық емес түсімдер бойынша – 8 119 261,6 мың теңге;</w:t>
      </w:r>
    </w:p>
    <w:bookmarkEnd w:id="5"/>
    <w:bookmarkStart w:name="z11" w:id="6"/>
    <w:p>
      <w:pPr>
        <w:spacing w:after="0"/>
        <w:ind w:left="0"/>
        <w:jc w:val="both"/>
      </w:pPr>
      <w:r>
        <w:rPr>
          <w:rFonts w:ascii="Times New Roman"/>
          <w:b w:val="false"/>
          <w:i w:val="false"/>
          <w:color w:val="000000"/>
          <w:sz w:val="28"/>
        </w:rPr>
        <w:t>
      негiзгi капиталды сатудан түсетiн түсiмдер бойынша – 64 430,0 мың теңге;</w:t>
      </w:r>
    </w:p>
    <w:bookmarkEnd w:id="6"/>
    <w:bookmarkStart w:name="z12" w:id="7"/>
    <w:p>
      <w:pPr>
        <w:spacing w:after="0"/>
        <w:ind w:left="0"/>
        <w:jc w:val="both"/>
      </w:pPr>
      <w:r>
        <w:rPr>
          <w:rFonts w:ascii="Times New Roman"/>
          <w:b w:val="false"/>
          <w:i w:val="false"/>
          <w:color w:val="000000"/>
          <w:sz w:val="28"/>
        </w:rPr>
        <w:t>
      трансферттер түсімі бойынша – 474 794 168,7 мың теңге;</w:t>
      </w:r>
    </w:p>
    <w:bookmarkEnd w:id="7"/>
    <w:bookmarkStart w:name="z13" w:id="8"/>
    <w:p>
      <w:pPr>
        <w:spacing w:after="0"/>
        <w:ind w:left="0"/>
        <w:jc w:val="both"/>
      </w:pPr>
      <w:r>
        <w:rPr>
          <w:rFonts w:ascii="Times New Roman"/>
          <w:b w:val="false"/>
          <w:i w:val="false"/>
          <w:color w:val="000000"/>
          <w:sz w:val="28"/>
        </w:rPr>
        <w:t>
      2) шығындар – 523 942 497,1 мың теңге;</w:t>
      </w:r>
    </w:p>
    <w:bookmarkEnd w:id="8"/>
    <w:bookmarkStart w:name="z14" w:id="9"/>
    <w:p>
      <w:pPr>
        <w:spacing w:after="0"/>
        <w:ind w:left="0"/>
        <w:jc w:val="both"/>
      </w:pPr>
      <w:r>
        <w:rPr>
          <w:rFonts w:ascii="Times New Roman"/>
          <w:b w:val="false"/>
          <w:i w:val="false"/>
          <w:color w:val="000000"/>
          <w:sz w:val="28"/>
        </w:rPr>
        <w:t>
      3) таза бюджеттiк кредиттеу – 16 125 429,7 мың теңге, оның iшiнде:</w:t>
      </w:r>
    </w:p>
    <w:bookmarkEnd w:id="9"/>
    <w:bookmarkStart w:name="z15" w:id="10"/>
    <w:p>
      <w:pPr>
        <w:spacing w:after="0"/>
        <w:ind w:left="0"/>
        <w:jc w:val="both"/>
      </w:pPr>
      <w:r>
        <w:rPr>
          <w:rFonts w:ascii="Times New Roman"/>
          <w:b w:val="false"/>
          <w:i w:val="false"/>
          <w:color w:val="000000"/>
          <w:sz w:val="28"/>
        </w:rPr>
        <w:t>
      бюджеттік кредиттер – 25 559 033,0 мың теңге;</w:t>
      </w:r>
    </w:p>
    <w:bookmarkEnd w:id="10"/>
    <w:bookmarkStart w:name="z16" w:id="11"/>
    <w:p>
      <w:pPr>
        <w:spacing w:after="0"/>
        <w:ind w:left="0"/>
        <w:jc w:val="both"/>
      </w:pPr>
      <w:r>
        <w:rPr>
          <w:rFonts w:ascii="Times New Roman"/>
          <w:b w:val="false"/>
          <w:i w:val="false"/>
          <w:color w:val="000000"/>
          <w:sz w:val="28"/>
        </w:rPr>
        <w:t>
      бюджеттiк кредиттердi өтеу – 9 433 603,3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2"/>
    <w:bookmarkStart w:name="z18" w:id="13"/>
    <w:p>
      <w:pPr>
        <w:spacing w:after="0"/>
        <w:ind w:left="0"/>
        <w:jc w:val="both"/>
      </w:pPr>
      <w:r>
        <w:rPr>
          <w:rFonts w:ascii="Times New Roman"/>
          <w:b w:val="false"/>
          <w:i w:val="false"/>
          <w:color w:val="000000"/>
          <w:sz w:val="28"/>
        </w:rPr>
        <w:t>
      5) бюджет тапшылығы (профициті) – - 21 477 861,5 мың теңге;</w:t>
      </w:r>
    </w:p>
    <w:bookmarkEnd w:id="13"/>
    <w:bookmarkStart w:name="z19" w:id="14"/>
    <w:p>
      <w:pPr>
        <w:spacing w:after="0"/>
        <w:ind w:left="0"/>
        <w:jc w:val="both"/>
      </w:pPr>
      <w:r>
        <w:rPr>
          <w:rFonts w:ascii="Times New Roman"/>
          <w:b w:val="false"/>
          <w:i w:val="false"/>
          <w:color w:val="000000"/>
          <w:sz w:val="28"/>
        </w:rPr>
        <w:t>
      6) бюджет тапшылығын қаржыландыру (профицитін пайдалану) – 21 477 861,5 мың теңге.";</w:t>
      </w:r>
    </w:p>
    <w:bookmarkEnd w:id="14"/>
    <w:bookmarkStart w:name="z20" w:id="1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p>
    <w:bookmarkEnd w:id="15"/>
    <w:bookmarkStart w:name="z21" w:id="16"/>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облыстық мәслихаты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Ещанов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14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1" w:id="17"/>
    <w:p>
      <w:pPr>
        <w:spacing w:after="0"/>
        <w:ind w:left="0"/>
        <w:jc w:val="left"/>
      </w:pPr>
      <w:r>
        <w:rPr>
          <w:rFonts w:ascii="Times New Roman"/>
          <w:b/>
          <w:i w:val="false"/>
          <w:color w:val="000000"/>
        </w:rPr>
        <w:t xml:space="preserve"> Қостанай облысының 2024 жылға арналған облыстық бюджеті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518 590 065,3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35 612 205,0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9 712 205,0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9 655 591,0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8 119 261,6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2 274 141,5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1 930 373,5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1 671 265,1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1 671 265,1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4 132 656,0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4 132 656,0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474 794 168,7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92 345 274,7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92 345 274,7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382 448 894,0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382 448 894,0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523 942 497,1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6 382 415,4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5 079 995,3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4 240 235,7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2 159 208,9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1 059 062,0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795 817,0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169 419,2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537 508,6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529 155,6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559 081,5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406 754,5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384 821,1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384 821,1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375 769,1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358 517,5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1 414 914,0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925 083,0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925 083,0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14 888 385,3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14 888 385,3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14 806 252,9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14 265 890,9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226 131 187,6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31 924 499,0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30 127 734,0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10 602 660,0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19 525 074,0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1 796 765,0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1 796 765,0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157 574 853,4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134 030 790,8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4 014 109,1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1 779 961,7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6 145 246,6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85 174 361,4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36 027 592,0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7 188 644,3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7 188 644,3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16 355 418,3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1 659 698,3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14 679 725,0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23 824 645,6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1 649 046,0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1 649 046,0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22 175 599,6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22 175 599,6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11 762 981,6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11 762 981,6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1 096 626,0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1 178 269,0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937 095,0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3 232 631,8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3 637 509,8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20 746 259,2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5 260 924,5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2 539 205,3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1 451 518,3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2 721 719,2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2 721 719,2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13 555 504,7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13 555 504,7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12 251 012,7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18 434 597,3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10 793 801,0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8 872 943,0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1 796 125,0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3 871 562,0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мүгедектігі бар адамдарға, оның ішінде мүгедектігі бар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1 386 618,0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1 856 833,0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1 412 521,0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4 632 557,6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4 632 557,6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138 937,6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4 493 620,0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3 008 238,7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2 844 970,7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2 140 091,3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46 156 165,7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46 150 940,7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46 150 940,7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843 783,4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7 603 241,8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35 595 300,5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19 325 799,8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5 855 383,0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5 855 383,0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1 571 165,0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2 047 561,0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1 091 604,0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9 767 282,2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8 753 699,0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7 852 090,5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279 098,7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1 013 583,2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1 013 583,2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3 108 494,0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737 881,0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737 881,0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1 659 768,0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565 448,6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565 448,6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172 861,6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54 984 179,6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42 375 594,2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4 066 336,1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370 310,1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2 774 976,0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38 309 258,1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1 994 018,0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4 666 798,0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10 135 414,0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8 241 973,0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8 238 525,0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8 230 691,0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8 047 492,0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1 281 124,0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1 281 124,0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3 038 936,4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2 935 595,4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1 090 626,7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1 844 968,7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34 619 881,2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34 619 881,2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34 501 786,2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305 065,5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7 731 381,0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26 455 158,9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64 235 793,1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16 749 878,2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16 749 878,2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1 174 736,4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2 639 134,5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12 936 007,3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47 485 914,9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47 485 914,9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181 653,2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46 902 356,7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7 229 695,0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3 424 919,0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3 424 919,0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3 190 898,0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3 804 776,0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2 060 812,0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1 724 618,0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2 527 067,8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2 527 067,8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2 527 067,8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2 522 913,9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6 834 827,2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6 834 827,2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6 834 827,2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4 429 813,0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200 565,8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16 125 429,7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25 559 033,0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12 219 783,0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12 219 783,0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11 169 783,0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11 169 783,0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12 399 250,0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10 784 000,0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10 784 000,0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1 615 250,0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1 615 250,0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1 615 250,0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9 433 603,3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9 433 603,3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9 433 603,3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9 259 260,7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кредиттердің сомаларын қайтару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174 342,6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-21 477 861,5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21 477 861,5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14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0" w:id="18"/>
    <w:p>
      <w:pPr>
        <w:spacing w:after="0"/>
        <w:ind w:left="0"/>
        <w:jc w:val="left"/>
      </w:pPr>
      <w:r>
        <w:rPr>
          <w:rFonts w:ascii="Times New Roman"/>
          <w:b/>
          <w:i w:val="false"/>
          <w:color w:val="000000"/>
        </w:rPr>
        <w:t xml:space="preserve"> Қостанай облысының 2025 жылға арналған облыстық бюджеті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508 071 883,4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38 023 549,4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38 023 549,4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37 964 953,4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4 710 930,0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2 343 477,0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1 987 677,0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1 623 992,0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1 623 992,0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465 270 719,0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106 156 960,0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106 156 960,0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359 113 759,0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359 113 759,0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494 110 033,4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4 621 861,0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3 456 927,0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2 645 309,0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2 246 750,0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14 438 641,0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14 438 641,0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14 438 641,0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14 431 042,0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210 817 499,0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26 415 942,0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25 715 942,0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9 944 120,0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15 771 822,0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154 254 166,0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138 090 789,0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4 113 620,0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1 854 330,0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6 377 530,0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88 815 690,0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36 027 592,0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6 366 768,0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6 366 768,0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9 796 609,0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9 796 609,0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21 266 938,0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1 492 820,0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1 492 820,0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19 774 118,0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19 774 118,0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8 593 897,0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8 593 897,0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1 101 953,0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948 883,0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3 055 425,0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25 473 552,0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16 136 774,0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2 644 094,0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1 548 089,0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13 492 680,0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13 492 680,0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1 417 927,0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1 417 927,0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1 417 927,0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7 366 339,0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7 366 339,0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6 139 892,0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19 045 513,0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12 078 644,0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9 312 115,0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1 868 332,0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4 124 296,0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мүгедектігі бар адамдарға, оның ішінде мүгедектігі бар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1 530 501,0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1 961 013,0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1 494 613,0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5 298 768,0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5 298 768,0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5 195 037,0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1 668 101,0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1 498 429,0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67 987 178,1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67 987 178,1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67 987 178,1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1 311 112,0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1 787 029,0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64 671 928,1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25 404 975,0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7 129 071,0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7 129 071,0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1 824 530,0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2 356 404,0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14 832 283,0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6 624 383,0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6 255 026,0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8 207 900,0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8 207 900,0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2 888 245,0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1 394 014,0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491 726,0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48 589 682,0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43 376 285,0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2 365 780,0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1 392 613,0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41 010 505,0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2 662 869,0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4 701 757,0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12 438 149,0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8 095 361,0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4 249 687,0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4 249 687,0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4 094 049,0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27 606 194,9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27 606 194,9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27 484 474,9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27 245 321,9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33 750 438,4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17 706 885,6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17 706 885,6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6 347 123,6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959 762,0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16 043 552,8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16 043 552,8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14 219 594,8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1 516 252,0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6 630 153,0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3 577 690,0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3 577 690,0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3 334 488,0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3 052 463,0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1 758 007,0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1 421 813,0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2 446 382,0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2 446 382,0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2 446 382,0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2 443 950,0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6 679 574,0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6 679 574,0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6 679 574,0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4 607 839,0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23 699 891,0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31 542 571,0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31 542 571,0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31 542 571,0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30 792 571,0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30 792 571,0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7 842 680,0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7 842 680,0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7 842 680,0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7 842 680,0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3 637 334,0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3 637 334,0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3 637 334,0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3 637 334,0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2 857 027,0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2 857 027,0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-13 375 375,0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13 375 375,0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14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49" w:id="19"/>
    <w:p>
      <w:pPr>
        <w:spacing w:after="0"/>
        <w:ind w:left="0"/>
        <w:jc w:val="left"/>
      </w:pPr>
      <w:r>
        <w:rPr>
          <w:rFonts w:ascii="Times New Roman"/>
          <w:b/>
          <w:i w:val="false"/>
          <w:color w:val="000000"/>
        </w:rPr>
        <w:t xml:space="preserve"> Қостанай облысының 2026 жылға арналған облыстық бюджеті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449 209 719,0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4 370 012,0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2 235 878,0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1 867 625,0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444 028 279,0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100 674 496,0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100 674 496,0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343 353 783,0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343 353 783,0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444 318 092,0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4 737 846,0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3 534 915,0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2 708 643,0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2 310 084,0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15 419 530,0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15 419 530,0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14 424 166,0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14 416 225,0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201 861 256,0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26 100 456,0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26 100 456,0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10 146 276,0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15 954 180,0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144 682 090,0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138 196 104,0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4 163 537,0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1 893 609,0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6 450 129,0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88 745 680,0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36 027 592,0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6 485 986,0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6 485 986,0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22 857 387,0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1 512 966,0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1 512 966,0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21 344 421,0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21 344 421,0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8 047 490,0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8 047 490,0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1 097 379,0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1 286 699,0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3 107 366,0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75 819 253,0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16 224 747,0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3 569 747,0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2 871 684,0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1 417 927,0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1 417 927,0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1 417 927,0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57 619 731,0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57 619 731,0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56 379 421,0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12 163 542,0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10 301 841,0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8 296 965,0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1 881 167,0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4 189 518,0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мүгедектігі бар адамдарға, оның ішінде мүгедектігі бар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1 553 910,0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2 004 876,0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1 521 998,0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1 754 337,0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1 581 315,0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41 732 351,0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41 732 351,0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41 732 351,0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961 942,0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1 849 445,0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38 700 212,0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21 794 002,0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5 522 855,0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5 522 855,0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2 373 143,0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12 753 592,0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6 748 592,0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6 366 275,0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2 950 955,0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1 418 956,0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1 927 124,0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1 847 010,0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1 847 010,0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1 847 010,0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49 234 383,0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44 157 275,0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2 457 822,0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41 699 453,0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2 662 869,0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4 701 757,0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12 438 149,0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8 188 948,0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8 095 361,0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4 200 213,0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4 195 213,0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4 139 696,0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4 330 356,0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1 007 951,0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1 007 951,0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1 002 951,0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3 322 405,0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3 322 405,0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5 165 846,0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3 737 336,0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3 737 336,0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3 484 540,0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2 432 749,0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2 432 749,0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2 432 749,0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2 430 543,0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6 557 153,0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6 557 153,0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6 557 153,0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4 692 036,0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-6 241 779,0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6 241 779,0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6 241 779,0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6 241 779,0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6 241 779,0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6 133 406,0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-6 133 406,0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