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749b" w14:textId="b8f7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26 желтоқсандағы № 25/139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облыстық бюджет туралы" шешіміне (нормативтік құқықтық актілерді мемлекеттік тіркеу Тізілімінде № 204578 болып тіркелген) сәйкес, Мұнайлы аудандық мәслихаты ШЕШІМ ҚАБЫЛДАДЫ: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20 475 457,1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11 009 508,4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75 175,5,0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129 169,0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9 261 604,2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24 035 046,7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250 978,4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538 684,0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287 705,6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- 3 810 568,0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3 810 568,0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2 538 684,0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288 809,1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1 560 693,1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Мұнайлы аудандық мәслихатының 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бюджетке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37,3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ауылдар мен ауылдық округтердің бюджеттеріне 1 200 000,0 мың теңге сомасында субвенция бөлінгені ескерілсін.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9 235 788,0 мың теңге сомасында бөлінгендігі ескерілсін. Оларды пайдалану тәртібі аудан әкімдігінің қаулысының негізінде анықталады.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Алып тасталды 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4 қосымшасына сәйкес бюджеттік инвестициялық жобаларды іске асыруға бағытталған 2025 жылға арналған аудандық бюджеттің бюджеттік даму бағдарламаларының тізбесі бекітілсін.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"26" желтоқсан 2024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№25/139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20 475 457,1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6 736 334,3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2 938 765,0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24 035 046,7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4 247 029,1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3 158 952,4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3 080 703,8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8 635 705,6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облыс-тық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2 538 684,0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288 809,1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2 қосымша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2 997 540,0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9 802 581,0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282 143,0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3 қосымша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3 027 516,0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8 497 243,0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294 635,0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4 қосымша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2025 жылға арналған аудандық бюджеттің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 асыруға бағытталған 2025 жылға арналған аудандық бюджеттің бюджеттік даму бағдарламаларының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4 қосымша жаңа редакцияда -Маңғыстау облысы Мұнайлы аудандық мәслихатының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33/179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(01.01.2025 бастап қолданысқа енгізіледі) шешімімен.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