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759" w14:textId="8792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28 желтоқсандағы № 11/70 "2024 - 2026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23 қазандағы № 22/127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ауылдардың, ауылдық округтердің бюджеттері туралы" (нормативтік құқықтық актілерді мемлекеттік тіркеу Тізілімінде №192139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ауылдардың, ауылдық округтердің бюджеттері тиісінше 1, 2, 3, 4, 5, 6, 7, 8, 9, 10, 11, 12, 13, 14, 15, 16, 17, 18, 19, 20 және 21-қосымшаларға сәйкес, оның ішінде 2024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4 109 597,6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1 340 007,9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235 810,0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2 533 779,7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4 383 887,2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-274 289,6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- 274 289,6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274 289,6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"23" қазан 2024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23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№22/127 шешіміне 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№11/70 шешіміне 3 қосымша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4 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5 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6 қосымша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451 058,7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720 701,4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7 қосымша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602 355,9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