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8d50" w14:textId="fd18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28 мамырдағы № 2/10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2024 жылғы 14 қазандағы № 21/121 шешімі</w:t>
      </w:r>
    </w:p>
    <w:p>
      <w:pPr>
        <w:spacing w:after="0"/>
        <w:ind w:left="0"/>
        <w:jc w:val="both"/>
      </w:pPr>
      <w:bookmarkStart w:name="z1" w:id="0"/>
      <w:r>
        <w:rPr>
          <w:rFonts w:ascii="Times New Roman"/>
          <w:b w:val="false"/>
          <w:i w:val="false"/>
          <w:color w:val="000000"/>
          <w:sz w:val="28"/>
        </w:rPr>
        <w:t>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2023 жылғы 28 мамырдағы </w:t>
      </w:r>
      <w:r>
        <w:rPr>
          <w:rFonts w:ascii="Times New Roman"/>
          <w:b w:val="false"/>
          <w:i w:val="false"/>
          <w:color w:val="000000"/>
          <w:sz w:val="28"/>
        </w:rPr>
        <w:t>№2/10</w:t>
      </w:r>
      <w:r>
        <w:rPr>
          <w:rFonts w:ascii="Times New Roman"/>
          <w:b w:val="false"/>
          <w:i w:val="false"/>
          <w:color w:val="000000"/>
          <w:sz w:val="28"/>
        </w:rPr>
        <w:t xml:space="preserve">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 7 тармағына</w:t>
      </w:r>
      <w:r>
        <w:rPr>
          <w:rFonts w:ascii="Times New Roman"/>
          <w:b w:val="false"/>
          <w:i w:val="false"/>
          <w:color w:val="000000"/>
          <w:sz w:val="28"/>
        </w:rPr>
        <w:t>,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Мұнайлы аудандық мәслихаты ШЕШІМ ҚАБЫЛДАДЫ:";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басшы лауазымдарды атқаратын адамдарды қоспағанда мемлекеттік қызметшілеріне келесідей әлеуметтік қолдау көрсетілсін:</w:t>
      </w:r>
    </w:p>
    <w:bookmarkEnd w:id="5"/>
    <w:bookmarkStart w:name="z7" w:id="6"/>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6"/>
    <w:bookmarkStart w:name="z8" w:id="7"/>
    <w:p>
      <w:pPr>
        <w:spacing w:after="0"/>
        <w:ind w:left="0"/>
        <w:jc w:val="both"/>
      </w:pPr>
      <w:r>
        <w:rPr>
          <w:rFonts w:ascii="Times New Roman"/>
          <w:b w:val="false"/>
          <w:i w:val="false"/>
          <w:color w:val="000000"/>
          <w:sz w:val="28"/>
        </w:rPr>
        <w:t>
      2)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7"/>
    <w:bookmarkStart w:name="z9" w:id="8"/>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8"/>
    <w:bookmarkStart w:name="z10" w:id="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