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5742" w14:textId="46c5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22 желтоқсандағы № 10/62 "2024 - 2026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14 қазандағы № 21/117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(нормативтік құқықтық актілерді мемлекеттік тіркеу Тізілімінде №191659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2024-2026 жылдарға арналған аудандық бюджет тиісінше осы шешімнің 1, 2 және 3 қосымшаларына сәйкес, оның ішінде 2024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15 623 321,4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8 625 739,3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83 419,0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52 112,0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6 862 051,1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16 844 276,6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3 075 056,8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3 330 417,8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255 361,0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- 4 296 012,0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4 296 012,0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3 330 417,8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256 232,0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1 221 826,2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аудандық бюджетке кірістерді бөлу нормативтері келесідей мөлшерлерде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40 пайыз;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40 пайыз.";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8 474 217,5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"14" қазан 2024 жыл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№10/62 шешіміне 1 қосымша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15 623 321,4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8 625 739,3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4 777 275,4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2 200 000,0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2 577 275,4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1 756 830,9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6 862 051,1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6 706 889,7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6 706 889,7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16 844 276,6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3 775 822,8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3 433 765,5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1 241 933,8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763 492,2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2 135 463,7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2 065 122,7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2 148 577,1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318 906,0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19 053,0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2 596 498,5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2 596 498,5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2 596 498,5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2 175 367,8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1 674 757,9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1 562 489,9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3 330 417,8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- 4 296 012,0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3 330 417,8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3 330 417,8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3 330 417,8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256 232,0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№10/62 шешіміне 4 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2024 жылға арналған аудандық бюджеттің бюджеттік даму бағдарламаларының тізбесі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