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d476" w14:textId="406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бойынша халық үшін тұрмыстық қатты қалдықтарды жинауға, тасымалдауға, сұрыптауға және көмуге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9 тамыздағы № 19/109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ауданы бойынша халық үшін тұрмыстық қатты қалдықтарды жинауға, тасымалдауға, сұрыптауға және көмуге арналған тарифтері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жылдың 9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№19/109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тариф бірлігіне (көлем)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