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b217" w14:textId="a9fb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2023 жылғы 28 желтоқсандағы № 11/70 "2024 - 2026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12 шілдедегі № 18/106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№11/70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ауылдардың, ауылдық округтердің бюджеттері туралы" (нормативтік құқықтық актілерді мемлекеттік тіркеу Тізілімінде №192139 болып тіркелген)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ауылдардың, ауылдық округтердің бюджеттері тиісінше 1, 2, 3, 4, 5, 6, 7, 8, 9, 10, 11, 12, 13, 14, 15, 16, 17, 18, 19, 20 және 21-қосымшаларға сәйкес, оның ішінде 2024 жылға келесідей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2 907 369,9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1 225 098,9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232 810,0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1 449 442,0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3 181 659,5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-274 289,6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- 274 289,6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274 289,6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экономика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Ш. Сұңғат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"12" шілде 2024 жыл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2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Басқұдық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3 қосымша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Батыр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467 679,4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14 620,4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4 қосымша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Баянды ауылының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5 қосымша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Дәулет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6 қосымша</w:t>
            </w:r>
          </w:p>
        </w:tc>
      </w:tr>
    </w:tbl>
    <w:bookmarkStart w:name="z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Қызылтөбе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133 215,3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7 қосымша</w:t>
            </w:r>
          </w:p>
        </w:tc>
      </w:tr>
    </w:tbl>
    <w:bookmarkStart w:name="z7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Маңғыстау ауылының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274 681,5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