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856c" w14:textId="5a58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22 желтоқсандағы № 10/62 "2024 - 2026 жылдарға арналған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26 қаңтардағы № 12/74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1.Мұнайлы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(нормативтік құқықтық актілерді мемлекеттік тіркеу Тізілімінде №191659 болып тіркелген) шешіміне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аудандық мәслихаты төрағасының өкілеттігін уақытша атқарушы Д. Шамшадинов" деген сөз "Мұнайлы аудандық мәслихаты төрағасының өкілеттігін уақытша жүзеге асырушы Д. Шамшадинов" деген сөзбен ауыстырылсын, 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мәтіні өзгермейді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