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fbbd61" w14:textId="3fbbd6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2025 - 2027 жылдарға арналған аудандық бюджет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Маңғыстау облысы Түпқараған аудандық мәслихатының 2024 жылғы 26 желтоқсандағы № 22/114 шешімі.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Ескерту. 01.01.2025 бастап қолданысқа енгізіледі - осы шешімнің 5 - тармағымен.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Бюджет кодексіне, Қазақстан Республикасының "Қазақстан Республикасындағы жергілікті мемлекеттік басқару және өзін-өзі басқару туралы" Заңына сәйкес, Түпқараған аудандық мәслихаты </w:t>
      </w:r>
      <w:r>
        <w:rPr>
          <w:rFonts w:ascii="Times New Roman"/>
          <w:b/>
          <w:i w:val="false"/>
          <w:color w:val="000000"/>
          <w:sz w:val="28"/>
        </w:rPr>
        <w:t>ШЕШІМ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/>
          <w:i w:val="false"/>
          <w:color w:val="000000"/>
          <w:sz w:val="28"/>
        </w:rPr>
        <w:t>ҚАБЫЛДАДЫ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Кіріспе жаңа редакцияда - Маңғыстау облысы Түпқараған аудандық мәслихатының 26.06.2025 </w:t>
      </w:r>
      <w:r>
        <w:rPr>
          <w:rFonts w:ascii="Times New Roman"/>
          <w:b w:val="false"/>
          <w:i w:val="false"/>
          <w:color w:val="000000"/>
          <w:sz w:val="28"/>
        </w:rPr>
        <w:t xml:space="preserve">№ 30/140 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(01.01.2025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2025-2027 жылдарға арналған аудандық бюджет тиісінше осы шешімнің 1,2 және 3 қосымшаларына сәйкес, оның ішінде 2025 жылға келесідей көлемдерде бекітілсін: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9 046 247,0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–7 821 249,9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36 594,7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38 026,4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–1 150 376,0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10 298 873,5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10 977,0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47 184,0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36 207,0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-1 263 603,5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1 263 603,5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467 184,0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132 876,0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–929 295,5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1 - тармақ жаңа редакцияда - Маңғыстау облысы Түпқараған аудандық мәслихатының 25.11.2025 </w:t>
      </w:r>
      <w:r>
        <w:rPr>
          <w:rFonts w:ascii="Times New Roman"/>
          <w:b w:val="false"/>
          <w:i w:val="false"/>
          <w:color w:val="000000"/>
          <w:sz w:val="28"/>
        </w:rPr>
        <w:t>№ 35/164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(01.01.2025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2025 жылға арналған аудандық бюджеттен аудандық маңызы бар қаланың, ауылдардың, ауылдық округтің бюджеттеріне берілетін бюджеттік субвенциялар көлемдері 600,0 мың теңге сомасында көзделгені ескерілсін, оның ішінде:</w:t>
      </w:r>
    </w:p>
    <w:bookmarkStart w:name="z2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Форт-Шевченко қаласына – 100,0 мың теңге;</w:t>
      </w:r>
    </w:p>
    <w:bookmarkEnd w:id="2"/>
    <w:bookmarkStart w:name="z2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Ақшұқыр ауылына – 100,0 мың теңге;</w:t>
      </w:r>
    </w:p>
    <w:bookmarkEnd w:id="3"/>
    <w:bookmarkStart w:name="z2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Баутино ауылына – 100,0 мың теңге;</w:t>
      </w:r>
    </w:p>
    <w:bookmarkEnd w:id="4"/>
    <w:bookmarkStart w:name="z25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Сайын Шапағатов ауылдық округіне – 100,0 мың теңге;</w:t>
      </w:r>
    </w:p>
    <w:bookmarkEnd w:id="5"/>
    <w:bookmarkStart w:name="z26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Таушық ауылына – 100,0 мың теңге;</w:t>
      </w:r>
    </w:p>
    <w:bookmarkEnd w:id="6"/>
    <w:bookmarkStart w:name="z27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Қызылөзен ауылы – 100,0 мың теңге.</w:t>
      </w:r>
    </w:p>
    <w:bookmarkEnd w:id="7"/>
    <w:bookmarkStart w:name="z28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2025 жылға арналған аудандық бюджетте пайдалану тәртібі Түпқараған ауданы әкімдігінің қаулысының негізінде айқындалатын кредиттердің көзделгені ескерілсін:</w:t>
      </w:r>
    </w:p>
    <w:bookmarkEnd w:id="8"/>
    <w:bookmarkStart w:name="z29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47 184,0 мың теңге - мамандарды әлеуметтік қолдау шараларын іске асыруға.</w:t>
      </w:r>
    </w:p>
    <w:bookmarkEnd w:id="9"/>
    <w:bookmarkStart w:name="z30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Аудан әкімдігінің резерві 100 000,0 мың теңге көлемінде бекітілсін.</w:t>
      </w:r>
    </w:p>
    <w:bookmarkEnd w:id="10"/>
    <w:bookmarkStart w:name="z31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Осы шешім 2025 жылдың 1 қаңтарынан бастап қолданысқа енгізіледі.</w:t>
      </w:r>
    </w:p>
    <w:bookmarkEnd w:id="1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Түпқараған аудандық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А.Нугманов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                                                                                           Түпқараған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26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22/114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аудандық бюджет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1 - қосымша жаңа редакцияда - Маңғыстау облысы Түпқараған аудандық мәслихатының 25.11.2025 </w:t>
      </w:r>
      <w:r>
        <w:rPr>
          <w:rFonts w:ascii="Times New Roman"/>
          <w:b w:val="false"/>
          <w:i w:val="false"/>
          <w:color w:val="ff0000"/>
          <w:sz w:val="28"/>
        </w:rPr>
        <w:t xml:space="preserve">№ 35/164 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(01.01.2025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Сомасы,мың теңге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1.  Кірістер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9 046 247,0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7 821 249,9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2 433 132,0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612 000,0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  табыс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1 821 132,0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1 309 287,0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1 309 287,0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3 960 897,3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3 869 833,3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16 194,0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74 870,0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Бiрыңғай жер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89 957,0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2 077,0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76 643,0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11 237,0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27 965,0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баж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27 965,0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  түсiмдер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36 594,7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11 156,1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кәсіпорындардың таза кірісі бөлігінің түсімдері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1 088,9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10 038,3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28,9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 ұйымдастыратын мемлекеттік сатып алуды өткізуден түсетін ақша түсімдері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711,4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 ұйымдастыратын мемлекеттік сатып алуды өткізуден түсетін ақша түсімдері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711,4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693,4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түсетін, бюджеттен тыс қорларға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693,4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24 033,8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24 033,8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38 026,4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11 449,8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11 449,8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26 576,6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21 078,4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5 498,2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Трансферттердiң түсiмдерi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1 150 376,0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 тұрған мемлекеттiк басқару органдарынан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3 020,0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қалалардың, ауылдардың, кенттердің, ауылдық округтардың бюджеттерінен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3 020,0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1 147 356,0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1 147 356,0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Функцио-налдық топ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бағдарла-малардың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әкімшісі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10 298 873,5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 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5 544 518,0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72 135,0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53 550,5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18 504,3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Мәслихаттар депутаттары қызметінің тиімділігін арттыру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277 668,3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267 668,3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ауыл шаруашылығы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79 835,1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және ауыл шаруашылығын дамыту саласындағы мемлекеттік саясатты іске асыру жөніндегі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79 835,1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813 815,5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646 033,5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80 626,0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бағынастағы мемлекеттік мекемелер мен ұйымдардың күрделі шығыстары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87 156,0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3 947 946,1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86 142,4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3 845 601,1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1 164,6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267 047,0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объектілерін дамыту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267 047,0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қатынастары, сәулет және қала құрылысы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86 071,0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жер қатынастары, сәулет және қала құрылысын реттеу саласындағы мемлекеттік саясатты іске асыру жөніндегі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86 071,0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46 227,0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46 227,0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46 227,0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9 209,0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9 209,0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9 209,0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839 563,3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839 563,3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14 822,5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67 551,3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248 021,0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мүгедектігі бар балаларды материалдық қамтамасыз ету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2 821,2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73 137,1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Мүгедектігі бар адамды абилитациялаудың және оңалтудың жеке бағдарламасына сәйкес мұқтаж мүгедектігі бар адамдарды протездік-ортопедиялық көмекпен, сурдотехникалық және тифлотехникалық құралдармен, мiндеттi гигиеналық құралдармен, арнаулы жүріп-тұру құралдарымен қамтамасыз ету, сондай-ақ санаторий-курорттық емдеу,жеке көмекшінің және ымдау тілі маманының қызметтерімен қамтамасыз ету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255 817,0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65 486,0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Күш көрсету немесе күш көрсету қаупі салдарынан қиын жағдайларға тап болған тәуекелдер тобындағы адамдарға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68 813,0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мүгедектігі бар адамдардың құқықтарын қамтамасыз ету және өмір сүру сапасын жақсарту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32 901,0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Үкіметтік емес ұйымдарда мемлекеттік әлеуметтік тапсырысты орналастыру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ретінде тұрғын үй сертификаттарын беру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1 718 002,7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1 236 395,0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Азаматтардың жекелеген санаттарын тұрғын үймен қамтамасыз ету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450 395,0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үйлерін сатып алу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786 000,0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481 607,7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Инженерлік-коммуникациялық инфрақұрылымды жобалау, дамыту және (немесе) жайластыру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64 242,4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шаруашылығын дамыту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25 523,0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 дамыту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391 842,3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елді мекендердегі сумен жабдықтау және су бұру жүйесін дамыту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1 120 143,9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564 458,0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Cпорт объектілерін дамыту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564 458,0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объектілерін дамыту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мәдениет, тілдерді дамыту және спорт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555 685,9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191 250,3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23 601,9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19 584,0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ақпараттық саясат жүргізу жөніндегі қызметтер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9 090,0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кітапханалардың жұмыс істеуі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122 539,0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Ақпаратты, мемлекеттілікті нығайту және азаматтардың әлеуметтік сенімділігін қалыптастыру саласында жергілікті деңгейде мемлекеттік саясатты іске асыру жөніндегі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80 725,5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13 890,0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95 005,2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19 996,0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19 996,0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19 996,0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136 058,0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109 944,0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109 944,0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қатынастары, сәулет және қала құрылысы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26 114,0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аумағының қала құрылысын дамыту және елді мекендердің бас жоспарларының схемаларын әзірлеу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26 114,0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421 496,2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421 496,2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инфрақұрылымын дамыту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4 500,0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57 556,7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маңызы бар қалалық (ауылдық), қала маңындағы және ауданішілік қатынастар бойынша жолаушылар тасымалдарын субсидиялау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203 369,0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156 070,5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органының резерві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ауыл шаруашылығы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қызметті қолдау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175 154,0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175 154,0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175 154,0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268 505,4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268 505,4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212 905,1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55 000,0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10 977,0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47 184,0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47 184,0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47 184,0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47 184,0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36 207,0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36 207,0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36 207,0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-1 263 603,5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6.Бюджет тапшылығын қаржыландыру (профицитін пайдалану)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1 263 603,5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467 184,0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467 184,0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467 184,0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132 876,0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132 876,0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132 876,0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929 295,5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929 295,5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  қалдықтары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929 295,5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Түпқараған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26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22/114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қосымша</w:t>
            </w:r>
          </w:p>
        </w:tc>
      </w:tr>
    </w:tbl>
    <w:bookmarkStart w:name="z41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аудандық бюджет</w:t>
      </w:r>
    </w:p>
    <w:bookmarkEnd w:id="1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1. 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6 153 127,0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5 917 346,0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868 050,0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571 200,0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 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296 850,0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4 861 067,0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4 663 562,0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24 974,0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кұралдарына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172 531,0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131 091,0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2 778,0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116 519,0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11 794,0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57 138,0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баж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57 138,0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 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49 131,0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18 339,0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кәсіпорындардың таза кірісі бөлігінің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6 397,0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11 919,0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 ұйымдастыратын мемлекеттік сатып алуды өткізуден түсетін ақша түсімдері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4 117,0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 ұйымдастыратын мемлекеттік сатып алуды өткізуден түсетін ақша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4 117,0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ұйымдарынан, Жәбірленушілерге өтемақы қорына, Білім беру инфрақұрылымын қолдау қорына және Арнаулы мемлекеттік қорға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26 110,0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26 110,0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186 650,0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6 943,0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6 943,0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179 707,0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161 084,0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18 623,0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Трансферттердiң түсiмдерi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 тұрған мемлекеттік басқару органдарынан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қалалардың, ауылдардың, кенттердің, ауылдық округтардың бюджеттерінен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Функцио-налдық топ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бағдарла-малардың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әкімшісі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6 056 458,0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 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3 069 119,0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52 180,0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52 180,0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176 174,0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176 174,0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ауыл шаруашылығы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64 611,0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 және ауыл шаруашылығын дамыту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64 611,0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158 680,0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158 680,0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2 554 460,0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74 260,0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2 473 900,0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қатынастары, сәулет және қала құрылысы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63 014,0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жер қатынастары, сәулет және қала құрылысын реттеу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63 014,0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37 760,0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37 760,0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37 760,0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793 850,0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788 338,0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192 296,0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16 276,0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мүгедектігі бар балаларды материалдық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4 174,0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241 522,0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Мүгедектігі бар адамды абилитациялаудың және оңалтудың жеке бағдарламасына сәйкес мұқтаж мүгедектігі бар адамдарды протездік-ортопедиялық көмекпен, сурдотехникалық және тифлотехникалық құралдармен, мiндеттi гигиеналық құралдармен, арнаулы жүріп-тұру құралдарымен қамтамасыз ету, сондай-ақ санаторий-курорттық емдеу,жеке көмекшінің және ымдау тілі маманының қызметтерімен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228 006,0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54 900,0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Күш көрсету немесе күш көрсету қаупі салдарынан қиын жағдайларға тап болған тәуекелдер тобындағы адамдарға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26 269,0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Үкіметтік емес ұйымдарда мемлекеттік әлеуметтік тапсырысты орналастыру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20 624,0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 ) тұрғын үй-коммуналдық шаруашылығы, жолаушылар көлігі және автомобиль жолдары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5 512,0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ретінде тұрғын үй сертификаттарын беру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5 512,0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545 828,0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158 067,0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объектілерін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158 067,0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мәдениет, тілдерді дамыту және спорт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387 761,0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114 144,0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2 751,0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7 097,0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ақпараттық саясат жүргізу жөніндегі қызметтер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9 702,0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кітапханалардың жұмыс істеуі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107 112,0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Ақпаратты, мемлекеттілікті нығайту және азаматтардың әлеуметтік сенімділігін қалыптастыру саласында жергілікті деңгейде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71 247,0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75 708,0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17 402,0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17 402,0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17 402,0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71 616,0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45 666,0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45 666,0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қатынастары, сәулет және қала құрылысы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25 950,0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аумағының қала құрылысын дамыту және елді мекендердің бас жоспарларының схемаларын әзірлеу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25 950,0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56 605,0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56 605,0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40 855,0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маңызы бар қалалық (ауылдық), қала маңындағы және ауданішілік қатынастар бойынша жолаушылар тасымалдарын субсидияла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15 750,0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органының резерві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175 140,0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175 140,0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175 140,0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1 175 108,0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1 175 108,0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Заңнаманың өзгеруіне байланысты жоғары тұрған бюджеттен төмен тұрған бюджеттерге өтемақыға берілетін ағымдағы нысаналы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1 174 508,0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-37 685,0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37 685,0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37 685,0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37 685,0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134 354,0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6.Бюджеттапшылығын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-134 354,0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134 354,0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134 354,0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134 354,0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 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Түпқараған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26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22/114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қосымша</w:t>
            </w:r>
          </w:p>
        </w:tc>
      </w:tr>
    </w:tbl>
    <w:bookmarkStart w:name="z46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2027 жылға арналған аудандық бюджет</w:t>
      </w:r>
    </w:p>
    <w:bookmarkEnd w:id="1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1. 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6 713 424,0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6 458 517,0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1 024 493,0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656 880,0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 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367 613,0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5 230 564,0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5 001 213,0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30 202,0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кұралдарына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199 149,0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142 322,0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2 973,0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126 730,0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12 619,0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61 138,0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баж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61 138,0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 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52 473,0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19 516,0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кәсіпорындардың таза кірісі бөлігінің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6 846,0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12 646,0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 ұйымдастыратын мемлекеттік сатып алуды өткізуден түсетін ақша түсімдері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 ұйымдастыратын мемлекеттік сатып алуды өткізуден түсетін ақша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ұйымдарынан, Жәбірленушілерге өтемақы қорына, Білім беру инфрақұрылымын қолдау қорына және Арнаулы мемлекеттік қорға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27 947,0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27 947,0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202 434,0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195 006,0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173 308,0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21 698,0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Трансферттердiң түсiмдерi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Функцио-налдық топ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бағдарла-малардың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әкімшісі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6 616 755,0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 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3 246 374,0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54 789,0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54 789,0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184 982,0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184 982,0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ауыл шаруашылығы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67 841,0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 және ауыл шаруашылығын дамыту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67 841,0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166 614,0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166 614,0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2 705 984,0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77 973,0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2 621 397,0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3 307,0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3 307,0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қатынастары, сәулет және қала құрылысы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66 164,0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жер қатынастары, сәулет және қала құрылысын реттеу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66 164,0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39 648,0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39 648,0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39 648,0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14 732,0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14 732,0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14 732,0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833 840,0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828 052,0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201 911,0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17 089,0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4 383,0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253 598,0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Мүгедектігі бар адамды абилитациялаудың және оңалтудың жеке бағдарламасына сәйкес мұқтаж мүгедектігі бар адамдарды протездік-ортопедиялық көмекпен, сурдотехникалық және тифлотехникалық құралдармен, мiндеттi гигиеналық құралдармен, арнаулы жүріп-тұру құралдарымен қамтамасыз ету, сондай-ақ санаторий-курорттық емдеу,жеке көмекшінің және ымдау тілі маманының қызметтерімен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239 406,0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57 647,0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5 106,0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Күш көрсету немесе күш көрсету қаупі салдарынан қиын жағдайларға тап болған тәуекелдер тобындағы адамдарға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26 678,0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Үкіметтік емес ұйымдарда мемлекеттік әлеуметтік тапсырысты орналастыру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21 655,0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 ) тұрғын үй-коммуналдық шаруашылығы, жолаушылар көлігі және автомобиль жолдары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5 788,0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ретінде тұрғын үй сертификаттарын беру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5 788,0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401 389,0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мәдениет, тілдерді дамыту және спорт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401 389,0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119 852,0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2 889,0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7 452,0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ақпараттық саясат жүргізу жөніндегі қызметтер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10 187,0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кітапханалардың жұмыс істеуі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108 032,0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Ақпаратты, мемлекеттілікті нығайту және азаматтардың әлеуметтік сенімділігін қалыптастыру саласында жергілікті деңгейде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74 809,0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78 168,0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18 272,0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18 272,0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18 272,0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75 196,0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47 949,0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47 949,0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қатынастары, сәулет және қала құрылысы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27 247,0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аумағының қала құрылысын дамыту және елді мекендердің бас жоспарларының схемаларын әзірлеу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27 247,0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59 435,0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42 898,0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42 898,0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маңызы бар қалалық (ауылдық), қала маңындағы және ауданішілік қатынастар бойынша жолаушылар тасымалдарын субсидияла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16 537,0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органының резерві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175 127,0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175 127,0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175 127,0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1 652 742,0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1 652 742,0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Заңнаманың өзгеруіне байланысты жоғары тұрған бюджеттен төмен тұрған бюджеттерге өтемақыға берілетін ағымдағы нысаналы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1 652 142,0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-36 474,0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36 474,0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36 474,0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36 474,0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133 143,0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6.Бюджеттапшылығын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-133 143,0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133 143,0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133 143,0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133 143,0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 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