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2a20" w14:textId="1492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2023 жылғы 22 желтоқсандағы № 10/63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29 қазандағы № 19/103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Түпқараған аудандық мәслихатының 2023 жылғы 22 жетоқсандағы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10 243 261,4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5 742 183,3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34 383,0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80 310,1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4 386 385,0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10 963 755,6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-31 962,0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95 992,0 мың теңге;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127 954,0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- 688 532,2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685 532,2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95 992,0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125 439,0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717 979,2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10 243 261,4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3 755 904,6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3 697 674,6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4 386 385,0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4 386 385,0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10 963 755,6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5 513 816,6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5 128 556,6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- 688 532,2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