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fca2" w14:textId="ca8f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2024 жылғы 4 қаңтардағы № 12/71 "2024 – 2026 жылдарға арналған аудандық маңызы бар қаланың, ауылдардың, ауылдық округтің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2024 жылғы 22 қазандағы № 18/101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Түпқараған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Түпқараған аудандық мәслихатының 2024 жылғы 4 қаңтардағы </w:t>
      </w:r>
      <w:r>
        <w:rPr>
          <w:rFonts w:ascii="Times New Roman"/>
          <w:b w:val="false"/>
          <w:i w:val="false"/>
          <w:color w:val="000000"/>
          <w:sz w:val="28"/>
        </w:rPr>
        <w:t>№12/71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 – 2026 жылдарға арналған аудандық маңызы бар қаланың, ауылдардың, ауылдық округтің бюджеттері туралы"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маңызы бар қаланың, ауылдардың, ауылдық округтің бюджеттері тиісінше 1, 2, 3, 4, 5, 6 ,7, 8, 9, 10, 11, 12, 13, 14, 15, 16, 17 және18 қосымшаларға сәйкес, оның ішінде 2024 жылға келесідей көлемде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2 279 267,2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419 091,0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30 186,5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1 829 944,7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2 398 815,5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- 119 548,3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- 119 548,3 мың теңге, оның ішінде: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119 548,3 мың теңге.";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Ақшұқыр ауылының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647 021,6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486 038,8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486 038,8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668 135,8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-21 114,2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Баутин ауылының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180 737,9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144 699,9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144 699,9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144 699,9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193 243,2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-12 505,3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(профицитін пайдалану) қаржыландыру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Қызылөзен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168 156,2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161 231,2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161 231,2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5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Сайын Шапағатов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642 305,2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544 117,6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544 117,6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544 117,6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643 158,6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368 630,1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368 630,1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6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Таушық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177 612,6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бағдарлама-лардың әкімшісі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177 863,9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7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Форт-Шевченко қаласының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463 433,7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342 042,9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342 042,9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342 042,9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налдық топ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457 662,3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457 662,3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203 483,3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-84 286,3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84 286,3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