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6eba6" w14:textId="626e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Түпқараған аудандық мәслихатының 2024 жылғы 4 қаңтардағы № 12/71 "2024 – 2026 жылдарға арналған аудандық маңызы бар қаланың, ауылдардың, ауылдық округтің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Түпқараған аудандық мәслихатының 2024 жылғы 3 мамырдағы № 14/79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Түпқараған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Түпқараған аудандық мәслихатының 2024 жылғы 4 қаңтардағы </w:t>
      </w:r>
      <w:r>
        <w:rPr>
          <w:rFonts w:ascii="Times New Roman"/>
          <w:b w:val="false"/>
          <w:i w:val="false"/>
          <w:color w:val="000000"/>
          <w:sz w:val="28"/>
        </w:rPr>
        <w:t>№12/71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 – 2026 жылдарға арналған аудандық маңызы бар қаланың, ауылдардың, ауылдық округтің бюджеттері туралы"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аудандық маңызы бар қаланың, ауылдардың, ауылдық округтің бюджеттері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</w:t>
      </w:r>
      <w:r>
        <w:rPr>
          <w:rFonts w:ascii="Times New Roman"/>
          <w:b w:val="false"/>
          <w:i w:val="false"/>
          <w:color w:val="000000"/>
          <w:sz w:val="28"/>
        </w:rPr>
        <w:t xml:space="preserve">18 қосымшаларға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келесідей көлемде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2 046 061,4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309 742,0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475,0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65 872,7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1 669 971,7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2 165 609,7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- 119 548,3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- 119 548,3 мың теңге, оның ішінде: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119 548,3 мың теңге.";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Түпқараған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Ақшұқыр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581 848,8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105 848,0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80 911,0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446 700,8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446 700,8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602 963,0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71 678,0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394 595,0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248 953,0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Баутин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196 872,4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209 377,7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(профицитін пайдалану) қаржыландыру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4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Қызылөзен ауылының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145 256,2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140 663,2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140 663,2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140 663,2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5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Сайын Шапағатов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557 592,6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493 109,6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493 109,6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493 109,6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558 446,0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6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Таушық ауылының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160 984,7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бағдарлама-лардың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14/79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Түпқараған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7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Форт-Шевченко қаласының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23"/>
        <w:gridCol w:w="723"/>
        <w:gridCol w:w="723"/>
        <w:gridCol w:w="723"/>
        <w:gridCol w:w="723"/>
        <w:gridCol w:w="723"/>
        <w:gridCol w:w="723"/>
        <w:gridCol w:w="723"/>
        <w:gridCol w:w="724"/>
        <w:gridCol w:w="724"/>
        <w:gridCol w:w="724"/>
        <w:gridCol w:w="724"/>
        <w:gridCol w:w="724"/>
        <w:gridCol w:w="724"/>
        <w:gridCol w:w="724"/>
        <w:gridCol w:w="724"/>
        <w:gridCol w:w="724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384 439,7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65 959,0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түсiмдерi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267 045,7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налдық топ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191 179,0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(профицитін пайдалану) қаржыландыру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