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18f9" w14:textId="ca61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2023 жылғы 5 сәуірдегі № 40 "Түпқараған ауданы әкімінің аппараты" мемлекеттік мекемесінің, аудандық бюджеттен қаржыландырылатын аудандық атқарушы органдарының "Б" корпусы мемлекеттік әкімшілік қызметшілерінің қызметін бағалаудың әдістемесін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2024 жылғы 8 қазандағы № 164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ауданы әкімдігінің 2023 жылғы 5 сәуірдегі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ауданы әкімінің аппараты" мемлекеттік мекемесінің, аудандық бюджеттен қаржыландырылатын аудандық атқарушы органдарының "Б" корпусы мемлекеттік әкімшілік қызметшілерінің қызметін бағалаудың әдістемесін бекіту туралы" қаулысына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"Түпқараған ауданы әкімінің аппараты" мемлекеттік мекемесінің, аудандық бюджеттен қаржыландырылатын аудандық атқарушы органдарының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тармағының 12)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5-тармағының екінші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