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3b45" w14:textId="e583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техногенді сипаттағы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әкімінің 2024 жылғы 31 желтоқсандағы № 5 шешімі. Күші жойылды -Маңғыстау облысы Түпқараған ауданы әкімінің 24 қаңтардағы 2025 жылғы № 1 шешімімен.</w:t>
      </w:r>
    </w:p>
    <w:p>
      <w:pPr>
        <w:spacing w:after="0"/>
        <w:ind w:left="0"/>
        <w:jc w:val="both"/>
      </w:pPr>
      <w:r>
        <w:rPr>
          <w:rFonts w:ascii="Times New Roman"/>
          <w:b w:val="false"/>
          <w:i w:val="false"/>
          <w:color w:val="ff0000"/>
          <w:sz w:val="28"/>
        </w:rPr>
        <w:t xml:space="preserve">
      Ескерту. Күші жойылды -Маңғыстау облысы Түпқараған ауданы әкімінің 24.01.2025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33-бабының 1-тармағы 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 бабының 2-тармағы 2) тармақшасына</w:t>
      </w:r>
      <w:r>
        <w:rPr>
          <w:rFonts w:ascii="Times New Roman"/>
          <w:b w:val="false"/>
          <w:i w:val="false"/>
          <w:color w:val="000000"/>
          <w:sz w:val="28"/>
        </w:rPr>
        <w:t xml:space="preserve">, Қазақстан Республикасы Төтенше жағдайлар министрінің 2023 жылғы 10 мамырдағы </w:t>
      </w:r>
      <w:r>
        <w:rPr>
          <w:rFonts w:ascii="Times New Roman"/>
          <w:b w:val="false"/>
          <w:i w:val="false"/>
          <w:color w:val="000000"/>
          <w:sz w:val="28"/>
        </w:rPr>
        <w:t>№ 240</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бұйрығына, 2024 жылғы 25 желтоқсандағы Түпқараған ауданының төтенше жағдайлардың алдын алу және жою жөніндегі комиссиясының кезектен тыс отырысының хаттамасына сәйкес, Түпқараған ауданының әкімі ШЕШІМ ҚАБЫЛДАДЫ:</w:t>
      </w:r>
    </w:p>
    <w:bookmarkEnd w:id="0"/>
    <w:bookmarkStart w:name="z2" w:id="1"/>
    <w:p>
      <w:pPr>
        <w:spacing w:after="0"/>
        <w:ind w:left="0"/>
        <w:jc w:val="both"/>
      </w:pPr>
      <w:r>
        <w:rPr>
          <w:rFonts w:ascii="Times New Roman"/>
          <w:b w:val="false"/>
          <w:i w:val="false"/>
          <w:color w:val="000000"/>
          <w:sz w:val="28"/>
        </w:rPr>
        <w:t>
      1. 2024 жылы 25 желтоқсанда Ақтау қаласы әуежайының ауданында "Эмбрайр190" (AHY8243 Баку-Грозный) ұшағының апатты құлауына байланысты, Маңғыстау облысы Түпқараған ауданында жергілікті ауқымдағы техногенді сипаттағы төтенше жағдай жариялансын.</w:t>
      </w:r>
    </w:p>
    <w:bookmarkEnd w:id="1"/>
    <w:bookmarkStart w:name="z3" w:id="2"/>
    <w:p>
      <w:pPr>
        <w:spacing w:after="0"/>
        <w:ind w:left="0"/>
        <w:jc w:val="both"/>
      </w:pPr>
      <w:r>
        <w:rPr>
          <w:rFonts w:ascii="Times New Roman"/>
          <w:b w:val="false"/>
          <w:i w:val="false"/>
          <w:color w:val="000000"/>
          <w:sz w:val="28"/>
        </w:rPr>
        <w:t>
      2. Түпқараған ауданы әкімінің орынбасары Д.Жантуаров техногендік сипаттағы төтенше жағдайды жою басшысы болып тағайындалсын және оған техногендік сипаттағы төтенше жағдайды жоюға бағытталған іс-шараларды жүргізу тапсырылсын.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Е.Күмісқалиев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