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1a7d" w14:textId="1d61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ауылдардың, ауылдық округтердің бюджеттері туралы</w:t>
      </w:r>
    </w:p>
    <w:p>
      <w:pPr>
        <w:spacing w:after="0"/>
        <w:ind w:left="0"/>
        <w:jc w:val="both"/>
      </w:pPr>
      <w:r>
        <w:rPr>
          <w:rFonts w:ascii="Times New Roman"/>
          <w:b w:val="false"/>
          <w:i w:val="false"/>
          <w:color w:val="000000"/>
          <w:sz w:val="28"/>
        </w:rPr>
        <w:t>Маңғыстау облысы Маңғыстау аудандық мәслихатының 2024 жылғы 27 желтоқсандағы № 17/134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4- тармағымен.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 1 - тармағының 1) тармақшасына</w:t>
      </w:r>
      <w:r>
        <w:rPr>
          <w:rFonts w:ascii="Times New Roman"/>
          <w:b w:val="false"/>
          <w:i w:val="false"/>
          <w:color w:val="000000"/>
          <w:sz w:val="28"/>
        </w:rPr>
        <w:t xml:space="preserve"> сәйкес, Маңғыстау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2025-2027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2025 жылға келесідей көлемдерде бекітілсін:</w:t>
      </w:r>
    </w:p>
    <w:bookmarkEnd w:id="1"/>
    <w:bookmarkStart w:name="z3" w:id="2"/>
    <w:p>
      <w:pPr>
        <w:spacing w:after="0"/>
        <w:ind w:left="0"/>
        <w:jc w:val="both"/>
      </w:pPr>
      <w:r>
        <w:rPr>
          <w:rFonts w:ascii="Times New Roman"/>
          <w:b w:val="false"/>
          <w:i w:val="false"/>
          <w:color w:val="000000"/>
          <w:sz w:val="28"/>
        </w:rPr>
        <w:t>
      1) кірістер – 2 941 793,0 мың теңге, оның ішінде:</w:t>
      </w:r>
    </w:p>
    <w:bookmarkEnd w:id="2"/>
    <w:bookmarkStart w:name="z4" w:id="3"/>
    <w:p>
      <w:pPr>
        <w:spacing w:after="0"/>
        <w:ind w:left="0"/>
        <w:jc w:val="both"/>
      </w:pPr>
      <w:r>
        <w:rPr>
          <w:rFonts w:ascii="Times New Roman"/>
          <w:b w:val="false"/>
          <w:i w:val="false"/>
          <w:color w:val="000000"/>
          <w:sz w:val="28"/>
        </w:rPr>
        <w:t>
      салықтық түсімдер бойынша – 205 807,0 мың теңге;</w:t>
      </w:r>
    </w:p>
    <w:bookmarkEnd w:id="3"/>
    <w:bookmarkStart w:name="z5" w:id="4"/>
    <w:p>
      <w:pPr>
        <w:spacing w:after="0"/>
        <w:ind w:left="0"/>
        <w:jc w:val="both"/>
      </w:pPr>
      <w:r>
        <w:rPr>
          <w:rFonts w:ascii="Times New Roman"/>
          <w:b w:val="false"/>
          <w:i w:val="false"/>
          <w:color w:val="000000"/>
          <w:sz w:val="28"/>
        </w:rPr>
        <w:t>
      салықтық емес түсімдер бойынша – 248,0 теңге;</w:t>
      </w:r>
    </w:p>
    <w:bookmarkEnd w:id="4"/>
    <w:bookmarkStart w:name="z6"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7" w:id="6"/>
    <w:p>
      <w:pPr>
        <w:spacing w:after="0"/>
        <w:ind w:left="0"/>
        <w:jc w:val="both"/>
      </w:pPr>
      <w:r>
        <w:rPr>
          <w:rFonts w:ascii="Times New Roman"/>
          <w:b w:val="false"/>
          <w:i w:val="false"/>
          <w:color w:val="000000"/>
          <w:sz w:val="28"/>
        </w:rPr>
        <w:t>
      трансферттер түсімдері бойынша – 2 735 738,0 мың теңге;</w:t>
      </w:r>
    </w:p>
    <w:bookmarkEnd w:id="6"/>
    <w:bookmarkStart w:name="z8" w:id="7"/>
    <w:p>
      <w:pPr>
        <w:spacing w:after="0"/>
        <w:ind w:left="0"/>
        <w:jc w:val="both"/>
      </w:pPr>
      <w:r>
        <w:rPr>
          <w:rFonts w:ascii="Times New Roman"/>
          <w:b w:val="false"/>
          <w:i w:val="false"/>
          <w:color w:val="000000"/>
          <w:sz w:val="28"/>
        </w:rPr>
        <w:t>
      2) шығындар – 2 941 793,0 мың теңге;</w:t>
      </w:r>
    </w:p>
    <w:bookmarkEnd w:id="7"/>
    <w:bookmarkStart w:name="z9"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0" w:id="9"/>
    <w:p>
      <w:pPr>
        <w:spacing w:after="0"/>
        <w:ind w:left="0"/>
        <w:jc w:val="both"/>
      </w:pPr>
      <w:r>
        <w:rPr>
          <w:rFonts w:ascii="Times New Roman"/>
          <w:b w:val="false"/>
          <w:i w:val="false"/>
          <w:color w:val="000000"/>
          <w:sz w:val="28"/>
        </w:rPr>
        <w:t>
      бюджеттік кредиттер – 0 теңге;</w:t>
      </w:r>
    </w:p>
    <w:bookmarkEnd w:id="9"/>
    <w:bookmarkStart w:name="z11" w:id="10"/>
    <w:p>
      <w:pPr>
        <w:spacing w:after="0"/>
        <w:ind w:left="0"/>
        <w:jc w:val="both"/>
      </w:pPr>
      <w:r>
        <w:rPr>
          <w:rFonts w:ascii="Times New Roman"/>
          <w:b w:val="false"/>
          <w:i w:val="false"/>
          <w:color w:val="000000"/>
          <w:sz w:val="28"/>
        </w:rPr>
        <w:t>
      бюджеттік кредиттерді өтеу – 0 теңге;</w:t>
      </w:r>
    </w:p>
    <w:bookmarkEnd w:id="10"/>
    <w:bookmarkStart w:name="z12" w:id="1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1"/>
    <w:bookmarkStart w:name="z13" w:id="12"/>
    <w:p>
      <w:pPr>
        <w:spacing w:after="0"/>
        <w:ind w:left="0"/>
        <w:jc w:val="both"/>
      </w:pPr>
      <w:r>
        <w:rPr>
          <w:rFonts w:ascii="Times New Roman"/>
          <w:b w:val="false"/>
          <w:i w:val="false"/>
          <w:color w:val="000000"/>
          <w:sz w:val="28"/>
        </w:rPr>
        <w:t>
      қаржы активтерін сатып алу – 0 теңге;</w:t>
      </w:r>
    </w:p>
    <w:bookmarkEnd w:id="12"/>
    <w:bookmarkStart w:name="z14"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5" w:id="14"/>
    <w:p>
      <w:pPr>
        <w:spacing w:after="0"/>
        <w:ind w:left="0"/>
        <w:jc w:val="both"/>
      </w:pPr>
      <w:r>
        <w:rPr>
          <w:rFonts w:ascii="Times New Roman"/>
          <w:b w:val="false"/>
          <w:i w:val="false"/>
          <w:color w:val="000000"/>
          <w:sz w:val="28"/>
        </w:rPr>
        <w:t>
      5) бюджет тапшылығы (профициті) – 0 теңге;</w:t>
      </w:r>
    </w:p>
    <w:bookmarkEnd w:id="14"/>
    <w:bookmarkStart w:name="z16" w:id="15"/>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bookmarkEnd w:id="15"/>
    <w:bookmarkStart w:name="z17" w:id="16"/>
    <w:p>
      <w:pPr>
        <w:spacing w:after="0"/>
        <w:ind w:left="0"/>
        <w:jc w:val="both"/>
      </w:pPr>
      <w:r>
        <w:rPr>
          <w:rFonts w:ascii="Times New Roman"/>
          <w:b w:val="false"/>
          <w:i w:val="false"/>
          <w:color w:val="000000"/>
          <w:sz w:val="28"/>
        </w:rPr>
        <w:t>
      қарыздар түсімі – 0 теңге;</w:t>
      </w:r>
    </w:p>
    <w:bookmarkEnd w:id="16"/>
    <w:bookmarkStart w:name="z18" w:id="17"/>
    <w:p>
      <w:pPr>
        <w:spacing w:after="0"/>
        <w:ind w:left="0"/>
        <w:jc w:val="both"/>
      </w:pPr>
      <w:r>
        <w:rPr>
          <w:rFonts w:ascii="Times New Roman"/>
          <w:b w:val="false"/>
          <w:i w:val="false"/>
          <w:color w:val="000000"/>
          <w:sz w:val="28"/>
        </w:rPr>
        <w:t>
      қарыздарды өтеу – 0 теңге;</w:t>
      </w:r>
    </w:p>
    <w:bookmarkEnd w:id="17"/>
    <w:bookmarkStart w:name="z19"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bookmarkStart w:name="z20" w:id="19"/>
    <w:p>
      <w:pPr>
        <w:spacing w:after="0"/>
        <w:ind w:left="0"/>
        <w:jc w:val="both"/>
      </w:pPr>
      <w:r>
        <w:rPr>
          <w:rFonts w:ascii="Times New Roman"/>
          <w:b w:val="false"/>
          <w:i w:val="false"/>
          <w:color w:val="000000"/>
          <w:sz w:val="28"/>
        </w:rPr>
        <w:t>
      2. 2025 жылға арналған аудандық бюджеттен ауылдар мен ауылдық округтердің бюджеттеріне 2 734 540,0 мың теңге сомасында субвенция бөлінгені ескерілсін, оның ішінде:</w:t>
      </w:r>
    </w:p>
    <w:bookmarkEnd w:id="19"/>
    <w:bookmarkStart w:name="z21" w:id="20"/>
    <w:p>
      <w:pPr>
        <w:spacing w:after="0"/>
        <w:ind w:left="0"/>
        <w:jc w:val="both"/>
      </w:pPr>
      <w:r>
        <w:rPr>
          <w:rFonts w:ascii="Times New Roman"/>
          <w:b w:val="false"/>
          <w:i w:val="false"/>
          <w:color w:val="000000"/>
          <w:sz w:val="28"/>
        </w:rPr>
        <w:t>
      Шетпе ауылы – 650 415,0 мың теңге;</w:t>
      </w:r>
    </w:p>
    <w:bookmarkEnd w:id="20"/>
    <w:bookmarkStart w:name="z22" w:id="21"/>
    <w:p>
      <w:pPr>
        <w:spacing w:after="0"/>
        <w:ind w:left="0"/>
        <w:jc w:val="both"/>
      </w:pPr>
      <w:r>
        <w:rPr>
          <w:rFonts w:ascii="Times New Roman"/>
          <w:b w:val="false"/>
          <w:i w:val="false"/>
          <w:color w:val="000000"/>
          <w:sz w:val="28"/>
        </w:rPr>
        <w:t>
      Жыңғылды ауылы – 221 604,0 мың теңге;</w:t>
      </w:r>
    </w:p>
    <w:bookmarkEnd w:id="21"/>
    <w:bookmarkStart w:name="z23" w:id="22"/>
    <w:p>
      <w:pPr>
        <w:spacing w:after="0"/>
        <w:ind w:left="0"/>
        <w:jc w:val="both"/>
      </w:pPr>
      <w:r>
        <w:rPr>
          <w:rFonts w:ascii="Times New Roman"/>
          <w:b w:val="false"/>
          <w:i w:val="false"/>
          <w:color w:val="000000"/>
          <w:sz w:val="28"/>
        </w:rPr>
        <w:t>
      Сайөтес ауылдық округі – 216 409,0 мың теңге;</w:t>
      </w:r>
    </w:p>
    <w:bookmarkEnd w:id="22"/>
    <w:bookmarkStart w:name="z24" w:id="23"/>
    <w:p>
      <w:pPr>
        <w:spacing w:after="0"/>
        <w:ind w:left="0"/>
        <w:jc w:val="both"/>
      </w:pPr>
      <w:r>
        <w:rPr>
          <w:rFonts w:ascii="Times New Roman"/>
          <w:b w:val="false"/>
          <w:i w:val="false"/>
          <w:color w:val="000000"/>
          <w:sz w:val="28"/>
        </w:rPr>
        <w:t>
      Тұщықұдық ауылдық округі – 156 582,0 мың теңге;</w:t>
      </w:r>
    </w:p>
    <w:bookmarkEnd w:id="23"/>
    <w:bookmarkStart w:name="z25" w:id="24"/>
    <w:p>
      <w:pPr>
        <w:spacing w:after="0"/>
        <w:ind w:left="0"/>
        <w:jc w:val="both"/>
      </w:pPr>
      <w:r>
        <w:rPr>
          <w:rFonts w:ascii="Times New Roman"/>
          <w:b w:val="false"/>
          <w:i w:val="false"/>
          <w:color w:val="000000"/>
          <w:sz w:val="28"/>
        </w:rPr>
        <w:t>
      Қызан ауылы – 249 647,0 мың теңге;</w:t>
      </w:r>
    </w:p>
    <w:bookmarkEnd w:id="24"/>
    <w:bookmarkStart w:name="z26" w:id="25"/>
    <w:p>
      <w:pPr>
        <w:spacing w:after="0"/>
        <w:ind w:left="0"/>
        <w:jc w:val="both"/>
      </w:pPr>
      <w:r>
        <w:rPr>
          <w:rFonts w:ascii="Times New Roman"/>
          <w:b w:val="false"/>
          <w:i w:val="false"/>
          <w:color w:val="000000"/>
          <w:sz w:val="28"/>
        </w:rPr>
        <w:t>
      Ақтөбе ауылдық округі – 156 277,0 мың теңге;</w:t>
      </w:r>
    </w:p>
    <w:bookmarkEnd w:id="25"/>
    <w:bookmarkStart w:name="z27" w:id="26"/>
    <w:p>
      <w:pPr>
        <w:spacing w:after="0"/>
        <w:ind w:left="0"/>
        <w:jc w:val="both"/>
      </w:pPr>
      <w:r>
        <w:rPr>
          <w:rFonts w:ascii="Times New Roman"/>
          <w:b w:val="false"/>
          <w:i w:val="false"/>
          <w:color w:val="000000"/>
          <w:sz w:val="28"/>
        </w:rPr>
        <w:t>
      Шайыр ауылдық округі – 134 954,0 мың теңге;</w:t>
      </w:r>
    </w:p>
    <w:bookmarkEnd w:id="26"/>
    <w:bookmarkStart w:name="z28" w:id="27"/>
    <w:p>
      <w:pPr>
        <w:spacing w:after="0"/>
        <w:ind w:left="0"/>
        <w:jc w:val="both"/>
      </w:pPr>
      <w:r>
        <w:rPr>
          <w:rFonts w:ascii="Times New Roman"/>
          <w:b w:val="false"/>
          <w:i w:val="false"/>
          <w:color w:val="000000"/>
          <w:sz w:val="28"/>
        </w:rPr>
        <w:t>
      Жармыш ауылы – 198 026,0 мың теңге;</w:t>
      </w:r>
    </w:p>
    <w:bookmarkEnd w:id="27"/>
    <w:bookmarkStart w:name="z29" w:id="28"/>
    <w:p>
      <w:pPr>
        <w:spacing w:after="0"/>
        <w:ind w:left="0"/>
        <w:jc w:val="both"/>
      </w:pPr>
      <w:r>
        <w:rPr>
          <w:rFonts w:ascii="Times New Roman"/>
          <w:b w:val="false"/>
          <w:i w:val="false"/>
          <w:color w:val="000000"/>
          <w:sz w:val="28"/>
        </w:rPr>
        <w:t>
      Ақшымырау ауылы – 188 039,0 мың теңге;</w:t>
      </w:r>
    </w:p>
    <w:bookmarkEnd w:id="28"/>
    <w:bookmarkStart w:name="z30" w:id="29"/>
    <w:p>
      <w:pPr>
        <w:spacing w:after="0"/>
        <w:ind w:left="0"/>
        <w:jc w:val="both"/>
      </w:pPr>
      <w:r>
        <w:rPr>
          <w:rFonts w:ascii="Times New Roman"/>
          <w:b w:val="false"/>
          <w:i w:val="false"/>
          <w:color w:val="000000"/>
          <w:sz w:val="28"/>
        </w:rPr>
        <w:t>
      Онды ауылдық округі – 283 506,0 мың теңге;</w:t>
      </w:r>
    </w:p>
    <w:bookmarkEnd w:id="29"/>
    <w:bookmarkStart w:name="z31" w:id="30"/>
    <w:p>
      <w:pPr>
        <w:spacing w:after="0"/>
        <w:ind w:left="0"/>
        <w:jc w:val="both"/>
      </w:pPr>
      <w:r>
        <w:rPr>
          <w:rFonts w:ascii="Times New Roman"/>
          <w:b w:val="false"/>
          <w:i w:val="false"/>
          <w:color w:val="000000"/>
          <w:sz w:val="28"/>
        </w:rPr>
        <w:t>
      Шебір ауылдық округі – 182 068,0 мың теңге;</w:t>
      </w:r>
    </w:p>
    <w:bookmarkEnd w:id="30"/>
    <w:bookmarkStart w:name="z32" w:id="31"/>
    <w:p>
      <w:pPr>
        <w:spacing w:after="0"/>
        <w:ind w:left="0"/>
        <w:jc w:val="both"/>
      </w:pPr>
      <w:r>
        <w:rPr>
          <w:rFonts w:ascii="Times New Roman"/>
          <w:b w:val="false"/>
          <w:i w:val="false"/>
          <w:color w:val="000000"/>
          <w:sz w:val="28"/>
        </w:rPr>
        <w:t>
      Отпан ауылдық округі – 97 013,0 мың теңге.</w:t>
      </w:r>
    </w:p>
    <w:bookmarkEnd w:id="31"/>
    <w:bookmarkStart w:name="z33" w:id="32"/>
    <w:p>
      <w:pPr>
        <w:spacing w:after="0"/>
        <w:ind w:left="0"/>
        <w:jc w:val="both"/>
      </w:pPr>
      <w:r>
        <w:rPr>
          <w:rFonts w:ascii="Times New Roman"/>
          <w:b w:val="false"/>
          <w:i w:val="false"/>
          <w:color w:val="000000"/>
          <w:sz w:val="28"/>
        </w:rPr>
        <w:t>
      3. 2024 жылға арналған аудандық бюджеттен ауылдар мен ауылдық округтердің бюджеттеріне 1 198,0 мың теңге сомасында ағымдағы нысаналы трансферттердің бөлінгені ескерілсін, оның ішінде:</w:t>
      </w:r>
    </w:p>
    <w:bookmarkEnd w:id="32"/>
    <w:bookmarkStart w:name="z34" w:id="33"/>
    <w:p>
      <w:pPr>
        <w:spacing w:after="0"/>
        <w:ind w:left="0"/>
        <w:jc w:val="both"/>
      </w:pPr>
      <w:r>
        <w:rPr>
          <w:rFonts w:ascii="Times New Roman"/>
          <w:b w:val="false"/>
          <w:i w:val="false"/>
          <w:color w:val="000000"/>
          <w:sz w:val="28"/>
        </w:rPr>
        <w:t>
      Шетпе ауылы – 100,0 мың теңге;</w:t>
      </w:r>
    </w:p>
    <w:bookmarkEnd w:id="33"/>
    <w:bookmarkStart w:name="z35" w:id="34"/>
    <w:p>
      <w:pPr>
        <w:spacing w:after="0"/>
        <w:ind w:left="0"/>
        <w:jc w:val="both"/>
      </w:pPr>
      <w:r>
        <w:rPr>
          <w:rFonts w:ascii="Times New Roman"/>
          <w:b w:val="false"/>
          <w:i w:val="false"/>
          <w:color w:val="000000"/>
          <w:sz w:val="28"/>
        </w:rPr>
        <w:t>
      Жыңғылды ауылы – 100,0 мың теңге;</w:t>
      </w:r>
    </w:p>
    <w:bookmarkEnd w:id="34"/>
    <w:bookmarkStart w:name="z36" w:id="35"/>
    <w:p>
      <w:pPr>
        <w:spacing w:after="0"/>
        <w:ind w:left="0"/>
        <w:jc w:val="both"/>
      </w:pPr>
      <w:r>
        <w:rPr>
          <w:rFonts w:ascii="Times New Roman"/>
          <w:b w:val="false"/>
          <w:i w:val="false"/>
          <w:color w:val="000000"/>
          <w:sz w:val="28"/>
        </w:rPr>
        <w:t>
      Сайөтес ауылдық округі – 100,0 мың теңге;</w:t>
      </w:r>
    </w:p>
    <w:bookmarkEnd w:id="35"/>
    <w:bookmarkStart w:name="z37" w:id="36"/>
    <w:p>
      <w:pPr>
        <w:spacing w:after="0"/>
        <w:ind w:left="0"/>
        <w:jc w:val="both"/>
      </w:pPr>
      <w:r>
        <w:rPr>
          <w:rFonts w:ascii="Times New Roman"/>
          <w:b w:val="false"/>
          <w:i w:val="false"/>
          <w:color w:val="000000"/>
          <w:sz w:val="28"/>
        </w:rPr>
        <w:t>
      Тұщықұдық ауылдық округі – 100,0 мың теңге;</w:t>
      </w:r>
    </w:p>
    <w:bookmarkEnd w:id="36"/>
    <w:bookmarkStart w:name="z38" w:id="37"/>
    <w:p>
      <w:pPr>
        <w:spacing w:after="0"/>
        <w:ind w:left="0"/>
        <w:jc w:val="both"/>
      </w:pPr>
      <w:r>
        <w:rPr>
          <w:rFonts w:ascii="Times New Roman"/>
          <w:b w:val="false"/>
          <w:i w:val="false"/>
          <w:color w:val="000000"/>
          <w:sz w:val="28"/>
        </w:rPr>
        <w:t>
      Қызан ауылы – 100,0 мың теңге;</w:t>
      </w:r>
    </w:p>
    <w:bookmarkEnd w:id="37"/>
    <w:bookmarkStart w:name="z39" w:id="38"/>
    <w:p>
      <w:pPr>
        <w:spacing w:after="0"/>
        <w:ind w:left="0"/>
        <w:jc w:val="both"/>
      </w:pPr>
      <w:r>
        <w:rPr>
          <w:rFonts w:ascii="Times New Roman"/>
          <w:b w:val="false"/>
          <w:i w:val="false"/>
          <w:color w:val="000000"/>
          <w:sz w:val="28"/>
        </w:rPr>
        <w:t>
      Ақтөбе ауылдық округі – 100,0 мың теңге;</w:t>
      </w:r>
    </w:p>
    <w:bookmarkEnd w:id="38"/>
    <w:bookmarkStart w:name="z40" w:id="39"/>
    <w:p>
      <w:pPr>
        <w:spacing w:after="0"/>
        <w:ind w:left="0"/>
        <w:jc w:val="both"/>
      </w:pPr>
      <w:r>
        <w:rPr>
          <w:rFonts w:ascii="Times New Roman"/>
          <w:b w:val="false"/>
          <w:i w:val="false"/>
          <w:color w:val="000000"/>
          <w:sz w:val="28"/>
        </w:rPr>
        <w:t>
      Шайыр ауылдық округі – 100,0 мың теңге;</w:t>
      </w:r>
    </w:p>
    <w:bookmarkEnd w:id="39"/>
    <w:bookmarkStart w:name="z41" w:id="40"/>
    <w:p>
      <w:pPr>
        <w:spacing w:after="0"/>
        <w:ind w:left="0"/>
        <w:jc w:val="both"/>
      </w:pPr>
      <w:r>
        <w:rPr>
          <w:rFonts w:ascii="Times New Roman"/>
          <w:b w:val="false"/>
          <w:i w:val="false"/>
          <w:color w:val="000000"/>
          <w:sz w:val="28"/>
        </w:rPr>
        <w:t>
      Жармыш ауылы – 100,0 мың теңге;</w:t>
      </w:r>
    </w:p>
    <w:bookmarkEnd w:id="40"/>
    <w:bookmarkStart w:name="z42" w:id="41"/>
    <w:p>
      <w:pPr>
        <w:spacing w:after="0"/>
        <w:ind w:left="0"/>
        <w:jc w:val="both"/>
      </w:pPr>
      <w:r>
        <w:rPr>
          <w:rFonts w:ascii="Times New Roman"/>
          <w:b w:val="false"/>
          <w:i w:val="false"/>
          <w:color w:val="000000"/>
          <w:sz w:val="28"/>
        </w:rPr>
        <w:t>
      Ақшымырау ауылы – 100,0 мың теңге;</w:t>
      </w:r>
    </w:p>
    <w:bookmarkEnd w:id="41"/>
    <w:bookmarkStart w:name="z43" w:id="42"/>
    <w:p>
      <w:pPr>
        <w:spacing w:after="0"/>
        <w:ind w:left="0"/>
        <w:jc w:val="both"/>
      </w:pPr>
      <w:r>
        <w:rPr>
          <w:rFonts w:ascii="Times New Roman"/>
          <w:b w:val="false"/>
          <w:i w:val="false"/>
          <w:color w:val="000000"/>
          <w:sz w:val="28"/>
        </w:rPr>
        <w:t>
      Онды ауылдық округі – 100,0 мың теңге;</w:t>
      </w:r>
    </w:p>
    <w:bookmarkEnd w:id="42"/>
    <w:bookmarkStart w:name="z44" w:id="43"/>
    <w:p>
      <w:pPr>
        <w:spacing w:after="0"/>
        <w:ind w:left="0"/>
        <w:jc w:val="both"/>
      </w:pPr>
      <w:r>
        <w:rPr>
          <w:rFonts w:ascii="Times New Roman"/>
          <w:b w:val="false"/>
          <w:i w:val="false"/>
          <w:color w:val="000000"/>
          <w:sz w:val="28"/>
        </w:rPr>
        <w:t>
      Шебір ауылдық округі – 99,0 мың теңге;</w:t>
      </w:r>
    </w:p>
    <w:bookmarkEnd w:id="43"/>
    <w:bookmarkStart w:name="z45" w:id="44"/>
    <w:p>
      <w:pPr>
        <w:spacing w:after="0"/>
        <w:ind w:left="0"/>
        <w:jc w:val="both"/>
      </w:pPr>
      <w:r>
        <w:rPr>
          <w:rFonts w:ascii="Times New Roman"/>
          <w:b w:val="false"/>
          <w:i w:val="false"/>
          <w:color w:val="000000"/>
          <w:sz w:val="28"/>
        </w:rPr>
        <w:t>
      Отпан ауылдық округі – 99,0 мың теңге.</w:t>
      </w:r>
    </w:p>
    <w:bookmarkEnd w:id="44"/>
    <w:bookmarkStart w:name="z46" w:id="45"/>
    <w:p>
      <w:pPr>
        <w:spacing w:after="0"/>
        <w:ind w:left="0"/>
        <w:jc w:val="both"/>
      </w:pPr>
      <w:r>
        <w:rPr>
          <w:rFonts w:ascii="Times New Roman"/>
          <w:b w:val="false"/>
          <w:i w:val="false"/>
          <w:color w:val="000000"/>
          <w:sz w:val="28"/>
        </w:rPr>
        <w:t>
      4. Осы шешім 2025 жылдың 1 қаңтарынан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1" w:id="46"/>
    <w:p>
      <w:pPr>
        <w:spacing w:after="0"/>
        <w:ind w:left="0"/>
        <w:jc w:val="left"/>
      </w:pPr>
      <w:r>
        <w:rPr>
          <w:rFonts w:ascii="Times New Roman"/>
          <w:b/>
          <w:i w:val="false"/>
          <w:color w:val="000000"/>
        </w:rPr>
        <w:t xml:space="preserve"> 2025 жылға арналған Шетпе ауылының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6" w:id="47"/>
    <w:p>
      <w:pPr>
        <w:spacing w:after="0"/>
        <w:ind w:left="0"/>
        <w:jc w:val="left"/>
      </w:pPr>
      <w:r>
        <w:rPr>
          <w:rFonts w:ascii="Times New Roman"/>
          <w:b/>
          <w:i w:val="false"/>
          <w:color w:val="000000"/>
        </w:rPr>
        <w:t xml:space="preserve"> 2025 жылға арналған Сайөтес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61" w:id="48"/>
    <w:p>
      <w:pPr>
        <w:spacing w:after="0"/>
        <w:ind w:left="0"/>
        <w:jc w:val="left"/>
      </w:pPr>
      <w:r>
        <w:rPr>
          <w:rFonts w:ascii="Times New Roman"/>
          <w:b/>
          <w:i w:val="false"/>
          <w:color w:val="000000"/>
        </w:rPr>
        <w:t xml:space="preserve"> 2025 жылға арналған Жыңғылды ауылының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66" w:id="49"/>
    <w:p>
      <w:pPr>
        <w:spacing w:after="0"/>
        <w:ind w:left="0"/>
        <w:jc w:val="left"/>
      </w:pPr>
      <w:r>
        <w:rPr>
          <w:rFonts w:ascii="Times New Roman"/>
          <w:b/>
          <w:i w:val="false"/>
          <w:color w:val="000000"/>
        </w:rPr>
        <w:t xml:space="preserve"> 2025 жылға арналған Жармыш ауылының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71" w:id="50"/>
    <w:p>
      <w:pPr>
        <w:spacing w:after="0"/>
        <w:ind w:left="0"/>
        <w:jc w:val="left"/>
      </w:pPr>
      <w:r>
        <w:rPr>
          <w:rFonts w:ascii="Times New Roman"/>
          <w:b/>
          <w:i w:val="false"/>
          <w:color w:val="000000"/>
        </w:rPr>
        <w:t xml:space="preserve"> 2025 жылға арналған Қызан ауылының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76" w:id="51"/>
    <w:p>
      <w:pPr>
        <w:spacing w:after="0"/>
        <w:ind w:left="0"/>
        <w:jc w:val="left"/>
      </w:pPr>
      <w:r>
        <w:rPr>
          <w:rFonts w:ascii="Times New Roman"/>
          <w:b/>
          <w:i w:val="false"/>
          <w:color w:val="000000"/>
        </w:rPr>
        <w:t xml:space="preserve"> 2025 жылға арналған Тұщықұдық ауылдық округінің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81" w:id="52"/>
    <w:p>
      <w:pPr>
        <w:spacing w:after="0"/>
        <w:ind w:left="0"/>
        <w:jc w:val="left"/>
      </w:pPr>
      <w:r>
        <w:rPr>
          <w:rFonts w:ascii="Times New Roman"/>
          <w:b/>
          <w:i w:val="false"/>
          <w:color w:val="000000"/>
        </w:rPr>
        <w:t xml:space="preserve"> 2025 жылға арналған Ақтөбе ауылдық округінің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86" w:id="53"/>
    <w:p>
      <w:pPr>
        <w:spacing w:after="0"/>
        <w:ind w:left="0"/>
        <w:jc w:val="left"/>
      </w:pPr>
      <w:r>
        <w:rPr>
          <w:rFonts w:ascii="Times New Roman"/>
          <w:b/>
          <w:i w:val="false"/>
          <w:color w:val="000000"/>
        </w:rPr>
        <w:t xml:space="preserve"> 2025 жылға арналған Шайыр ауылдық округінің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91" w:id="54"/>
    <w:p>
      <w:pPr>
        <w:spacing w:after="0"/>
        <w:ind w:left="0"/>
        <w:jc w:val="left"/>
      </w:pPr>
      <w:r>
        <w:rPr>
          <w:rFonts w:ascii="Times New Roman"/>
          <w:b/>
          <w:i w:val="false"/>
          <w:color w:val="000000"/>
        </w:rPr>
        <w:t xml:space="preserve"> 2025 жылға арналған Ақшымырау ауылының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96" w:id="55"/>
    <w:p>
      <w:pPr>
        <w:spacing w:after="0"/>
        <w:ind w:left="0"/>
        <w:jc w:val="left"/>
      </w:pPr>
      <w:r>
        <w:rPr>
          <w:rFonts w:ascii="Times New Roman"/>
          <w:b/>
          <w:i w:val="false"/>
          <w:color w:val="000000"/>
        </w:rPr>
        <w:t xml:space="preserve"> 2025 жылға арналған Онды ауылдық округінің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01" w:id="56"/>
    <w:p>
      <w:pPr>
        <w:spacing w:after="0"/>
        <w:ind w:left="0"/>
        <w:jc w:val="left"/>
      </w:pPr>
      <w:r>
        <w:rPr>
          <w:rFonts w:ascii="Times New Roman"/>
          <w:b/>
          <w:i w:val="false"/>
          <w:color w:val="000000"/>
        </w:rPr>
        <w:t xml:space="preserve"> 2025 жылға арналған Шебір ауылдық округінің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06" w:id="57"/>
    <w:p>
      <w:pPr>
        <w:spacing w:after="0"/>
        <w:ind w:left="0"/>
        <w:jc w:val="left"/>
      </w:pPr>
      <w:r>
        <w:rPr>
          <w:rFonts w:ascii="Times New Roman"/>
          <w:b/>
          <w:i w:val="false"/>
          <w:color w:val="000000"/>
        </w:rPr>
        <w:t xml:space="preserve"> 2025 жылға арналған Отпан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111" w:id="58"/>
    <w:p>
      <w:pPr>
        <w:spacing w:after="0"/>
        <w:ind w:left="0"/>
        <w:jc w:val="left"/>
      </w:pPr>
      <w:r>
        <w:rPr>
          <w:rFonts w:ascii="Times New Roman"/>
          <w:b/>
          <w:i w:val="false"/>
          <w:color w:val="000000"/>
        </w:rPr>
        <w:t xml:space="preserve"> 2026 жылға арналған Шетпе ауылының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770 263,0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721 803,0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721 803,0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613 183,0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116" w:id="59"/>
    <w:p>
      <w:pPr>
        <w:spacing w:after="0"/>
        <w:ind w:left="0"/>
        <w:jc w:val="left"/>
      </w:pPr>
      <w:r>
        <w:rPr>
          <w:rFonts w:ascii="Times New Roman"/>
          <w:b/>
          <w:i w:val="false"/>
          <w:color w:val="000000"/>
        </w:rPr>
        <w:t xml:space="preserve"> 2026 жылға арналған Сайөтес ауылдық округінің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21" w:id="60"/>
    <w:p>
      <w:pPr>
        <w:spacing w:after="0"/>
        <w:ind w:left="0"/>
        <w:jc w:val="left"/>
      </w:pPr>
      <w:r>
        <w:rPr>
          <w:rFonts w:ascii="Times New Roman"/>
          <w:b/>
          <w:i w:val="false"/>
          <w:color w:val="000000"/>
        </w:rPr>
        <w:t xml:space="preserve"> 2026 жылға арналған Жыңғылды ауылының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126" w:id="61"/>
    <w:p>
      <w:pPr>
        <w:spacing w:after="0"/>
        <w:ind w:left="0"/>
        <w:jc w:val="left"/>
      </w:pPr>
      <w:r>
        <w:rPr>
          <w:rFonts w:ascii="Times New Roman"/>
          <w:b/>
          <w:i w:val="false"/>
          <w:color w:val="000000"/>
        </w:rPr>
        <w:t xml:space="preserve"> 2026 жылға арналған Жармыш ауылының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131" w:id="62"/>
    <w:p>
      <w:pPr>
        <w:spacing w:after="0"/>
        <w:ind w:left="0"/>
        <w:jc w:val="left"/>
      </w:pPr>
      <w:r>
        <w:rPr>
          <w:rFonts w:ascii="Times New Roman"/>
          <w:b/>
          <w:i w:val="false"/>
          <w:color w:val="000000"/>
        </w:rPr>
        <w:t xml:space="preserve"> 2026 жылға арналған Қызан ауылының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136" w:id="63"/>
    <w:p>
      <w:pPr>
        <w:spacing w:after="0"/>
        <w:ind w:left="0"/>
        <w:jc w:val="left"/>
      </w:pPr>
      <w:r>
        <w:rPr>
          <w:rFonts w:ascii="Times New Roman"/>
          <w:b/>
          <w:i w:val="false"/>
          <w:color w:val="000000"/>
        </w:rPr>
        <w:t xml:space="preserve"> 2026 жылға арналған Тұщықұдық ауылдық округінің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қосымша</w:t>
            </w:r>
          </w:p>
        </w:tc>
      </w:tr>
    </w:tbl>
    <w:bookmarkStart w:name="z141" w:id="64"/>
    <w:p>
      <w:pPr>
        <w:spacing w:after="0"/>
        <w:ind w:left="0"/>
        <w:jc w:val="left"/>
      </w:pPr>
      <w:r>
        <w:rPr>
          <w:rFonts w:ascii="Times New Roman"/>
          <w:b/>
          <w:i w:val="false"/>
          <w:color w:val="000000"/>
        </w:rPr>
        <w:t xml:space="preserve"> 2026 жылға арналған Ақтөбе ауылдық округінің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қосымша</w:t>
            </w:r>
          </w:p>
        </w:tc>
      </w:tr>
    </w:tbl>
    <w:bookmarkStart w:name="z146" w:id="65"/>
    <w:p>
      <w:pPr>
        <w:spacing w:after="0"/>
        <w:ind w:left="0"/>
        <w:jc w:val="left"/>
      </w:pPr>
      <w:r>
        <w:rPr>
          <w:rFonts w:ascii="Times New Roman"/>
          <w:b/>
          <w:i w:val="false"/>
          <w:color w:val="000000"/>
        </w:rPr>
        <w:t xml:space="preserve"> 2026 жылға арналған Шайыр ауылдық округінің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қосымша</w:t>
            </w:r>
          </w:p>
        </w:tc>
      </w:tr>
    </w:tbl>
    <w:bookmarkStart w:name="z151" w:id="66"/>
    <w:p>
      <w:pPr>
        <w:spacing w:after="0"/>
        <w:ind w:left="0"/>
        <w:jc w:val="left"/>
      </w:pPr>
      <w:r>
        <w:rPr>
          <w:rFonts w:ascii="Times New Roman"/>
          <w:b/>
          <w:i w:val="false"/>
          <w:color w:val="000000"/>
        </w:rPr>
        <w:t xml:space="preserve"> 2026 жылға арналған Ақшымырау ауылының бюджеті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қосымша</w:t>
            </w:r>
          </w:p>
        </w:tc>
      </w:tr>
    </w:tbl>
    <w:bookmarkStart w:name="z156" w:id="67"/>
    <w:p>
      <w:pPr>
        <w:spacing w:after="0"/>
        <w:ind w:left="0"/>
        <w:jc w:val="left"/>
      </w:pPr>
      <w:r>
        <w:rPr>
          <w:rFonts w:ascii="Times New Roman"/>
          <w:b/>
          <w:i w:val="false"/>
          <w:color w:val="000000"/>
        </w:rPr>
        <w:t xml:space="preserve"> 2026 жылға арналған Онды ауылдық округінің бюджеті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қосымша</w:t>
            </w:r>
          </w:p>
        </w:tc>
      </w:tr>
    </w:tbl>
    <w:bookmarkStart w:name="z161" w:id="68"/>
    <w:p>
      <w:pPr>
        <w:spacing w:after="0"/>
        <w:ind w:left="0"/>
        <w:jc w:val="left"/>
      </w:pPr>
      <w:r>
        <w:rPr>
          <w:rFonts w:ascii="Times New Roman"/>
          <w:b/>
          <w:i w:val="false"/>
          <w:color w:val="000000"/>
        </w:rPr>
        <w:t xml:space="preserve"> 2026 жылға арналған Шебір ауылдық округінің бюджеті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қосымша</w:t>
            </w:r>
          </w:p>
        </w:tc>
      </w:tr>
    </w:tbl>
    <w:bookmarkStart w:name="z166" w:id="69"/>
    <w:p>
      <w:pPr>
        <w:spacing w:after="0"/>
        <w:ind w:left="0"/>
        <w:jc w:val="left"/>
      </w:pPr>
      <w:r>
        <w:rPr>
          <w:rFonts w:ascii="Times New Roman"/>
          <w:b/>
          <w:i w:val="false"/>
          <w:color w:val="000000"/>
        </w:rPr>
        <w:t xml:space="preserve"> 2026 жылға арналған Отпан ауылдық округінің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қосымша</w:t>
            </w:r>
          </w:p>
        </w:tc>
      </w:tr>
    </w:tbl>
    <w:bookmarkStart w:name="z171" w:id="70"/>
    <w:p>
      <w:pPr>
        <w:spacing w:after="0"/>
        <w:ind w:left="0"/>
        <w:jc w:val="left"/>
      </w:pPr>
      <w:r>
        <w:rPr>
          <w:rFonts w:ascii="Times New Roman"/>
          <w:b/>
          <w:i w:val="false"/>
          <w:color w:val="000000"/>
        </w:rPr>
        <w:t xml:space="preserve"> 2027 жылға арналған Шетпе ауылының бюджеті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808 753,0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757 894,0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757 894,0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қосымша</w:t>
            </w:r>
          </w:p>
        </w:tc>
      </w:tr>
    </w:tbl>
    <w:bookmarkStart w:name="z176" w:id="71"/>
    <w:p>
      <w:pPr>
        <w:spacing w:after="0"/>
        <w:ind w:left="0"/>
        <w:jc w:val="left"/>
      </w:pPr>
      <w:r>
        <w:rPr>
          <w:rFonts w:ascii="Times New Roman"/>
          <w:b/>
          <w:i w:val="false"/>
          <w:color w:val="000000"/>
        </w:rPr>
        <w:t xml:space="preserve"> 2027 жылға арналған Сайөтес ауылдық округінің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қосымша</w:t>
            </w:r>
          </w:p>
        </w:tc>
      </w:tr>
    </w:tbl>
    <w:bookmarkStart w:name="z181" w:id="72"/>
    <w:p>
      <w:pPr>
        <w:spacing w:after="0"/>
        <w:ind w:left="0"/>
        <w:jc w:val="left"/>
      </w:pPr>
      <w:r>
        <w:rPr>
          <w:rFonts w:ascii="Times New Roman"/>
          <w:b/>
          <w:i w:val="false"/>
          <w:color w:val="000000"/>
        </w:rPr>
        <w:t xml:space="preserve"> 2027 жылға арналған Жыңғылды ауылының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қосымша</w:t>
            </w:r>
          </w:p>
        </w:tc>
      </w:tr>
    </w:tbl>
    <w:bookmarkStart w:name="z186" w:id="73"/>
    <w:p>
      <w:pPr>
        <w:spacing w:after="0"/>
        <w:ind w:left="0"/>
        <w:jc w:val="left"/>
      </w:pPr>
      <w:r>
        <w:rPr>
          <w:rFonts w:ascii="Times New Roman"/>
          <w:b/>
          <w:i w:val="false"/>
          <w:color w:val="000000"/>
        </w:rPr>
        <w:t xml:space="preserve"> 2027 жылға арналған Жармыш ауылының бюджеті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қосымша</w:t>
            </w:r>
          </w:p>
        </w:tc>
      </w:tr>
    </w:tbl>
    <w:bookmarkStart w:name="z191" w:id="74"/>
    <w:p>
      <w:pPr>
        <w:spacing w:after="0"/>
        <w:ind w:left="0"/>
        <w:jc w:val="left"/>
      </w:pPr>
      <w:r>
        <w:rPr>
          <w:rFonts w:ascii="Times New Roman"/>
          <w:b/>
          <w:i w:val="false"/>
          <w:color w:val="000000"/>
        </w:rPr>
        <w:t xml:space="preserve"> 2027 жылға арналған Қызан ауылының бюджеті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қосымша</w:t>
            </w:r>
          </w:p>
        </w:tc>
      </w:tr>
    </w:tbl>
    <w:bookmarkStart w:name="z196" w:id="75"/>
    <w:p>
      <w:pPr>
        <w:spacing w:after="0"/>
        <w:ind w:left="0"/>
        <w:jc w:val="left"/>
      </w:pPr>
      <w:r>
        <w:rPr>
          <w:rFonts w:ascii="Times New Roman"/>
          <w:b/>
          <w:i w:val="false"/>
          <w:color w:val="000000"/>
        </w:rPr>
        <w:t xml:space="preserve"> 2027 жылға арналған Тұщықұдық ауылдық округінің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қосымша</w:t>
            </w:r>
          </w:p>
        </w:tc>
      </w:tr>
    </w:tbl>
    <w:bookmarkStart w:name="z201" w:id="76"/>
    <w:p>
      <w:pPr>
        <w:spacing w:after="0"/>
        <w:ind w:left="0"/>
        <w:jc w:val="left"/>
      </w:pPr>
      <w:r>
        <w:rPr>
          <w:rFonts w:ascii="Times New Roman"/>
          <w:b/>
          <w:i w:val="false"/>
          <w:color w:val="000000"/>
        </w:rPr>
        <w:t xml:space="preserve"> 2027 жылға арналған Ақтөбе ауылдық округінің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қосымша</w:t>
            </w:r>
          </w:p>
        </w:tc>
      </w:tr>
    </w:tbl>
    <w:bookmarkStart w:name="z206" w:id="77"/>
    <w:p>
      <w:pPr>
        <w:spacing w:after="0"/>
        <w:ind w:left="0"/>
        <w:jc w:val="left"/>
      </w:pPr>
      <w:r>
        <w:rPr>
          <w:rFonts w:ascii="Times New Roman"/>
          <w:b/>
          <w:i w:val="false"/>
          <w:color w:val="000000"/>
        </w:rPr>
        <w:t xml:space="preserve"> 2027 жылға арналған Шайыр ауылдық округінің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қосымша</w:t>
            </w:r>
          </w:p>
        </w:tc>
      </w:tr>
    </w:tbl>
    <w:bookmarkStart w:name="z211" w:id="78"/>
    <w:p>
      <w:pPr>
        <w:spacing w:after="0"/>
        <w:ind w:left="0"/>
        <w:jc w:val="left"/>
      </w:pPr>
      <w:r>
        <w:rPr>
          <w:rFonts w:ascii="Times New Roman"/>
          <w:b/>
          <w:i w:val="false"/>
          <w:color w:val="000000"/>
        </w:rPr>
        <w:t xml:space="preserve"> 2027 жылға арналған Ақшымырау ауылының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қосымша</w:t>
            </w:r>
          </w:p>
        </w:tc>
      </w:tr>
    </w:tbl>
    <w:bookmarkStart w:name="z216" w:id="79"/>
    <w:p>
      <w:pPr>
        <w:spacing w:after="0"/>
        <w:ind w:left="0"/>
        <w:jc w:val="left"/>
      </w:pPr>
      <w:r>
        <w:rPr>
          <w:rFonts w:ascii="Times New Roman"/>
          <w:b/>
          <w:i w:val="false"/>
          <w:color w:val="000000"/>
        </w:rPr>
        <w:t xml:space="preserve"> 2027 жылға арналған Онды ауылдық округінің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қосымша</w:t>
            </w:r>
          </w:p>
        </w:tc>
      </w:tr>
    </w:tbl>
    <w:bookmarkStart w:name="z221" w:id="80"/>
    <w:p>
      <w:pPr>
        <w:spacing w:after="0"/>
        <w:ind w:left="0"/>
        <w:jc w:val="left"/>
      </w:pPr>
      <w:r>
        <w:rPr>
          <w:rFonts w:ascii="Times New Roman"/>
          <w:b/>
          <w:i w:val="false"/>
          <w:color w:val="000000"/>
        </w:rPr>
        <w:t xml:space="preserve"> 2027 жылға арналған Шебір ауылдық округінің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№17/134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қосымша</w:t>
            </w:r>
          </w:p>
        </w:tc>
      </w:tr>
    </w:tbl>
    <w:bookmarkStart w:name="z226" w:id="81"/>
    <w:p>
      <w:pPr>
        <w:spacing w:after="0"/>
        <w:ind w:left="0"/>
        <w:jc w:val="left"/>
      </w:pPr>
      <w:r>
        <w:rPr>
          <w:rFonts w:ascii="Times New Roman"/>
          <w:b/>
          <w:i w:val="false"/>
          <w:color w:val="000000"/>
        </w:rPr>
        <w:t xml:space="preserve"> 2027 жылға арналған Отпан ауылдық округінің бюджеті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