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a6a2" w14:textId="7d1a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2023 жылғы 15 желтоқсандағы № 7/63 "2024 - 2026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2024 жылғы 16 сәуірдегі № 11/81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 Маңғыстау аудандық мәслихатының 2023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№7/63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9 591 276,0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6 618 424,7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18 650,0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3 309,0 мың теңге; трансферттер түсімдері бойынша – 2 950 892,3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10 942 363,9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414 723,0 мың теңге, оның ішінде: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557 492,0 мың теңге;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142 769,0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-1 765 810,9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1 765 810,9 мың теңге, оның ішінде: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557 492,0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145 217,5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бюджеттен ауылдар мен ауылдық округтердің бюджеттеріне 1 427 706,3 мың теңге сомасында субвенция бөлінгені ескерілсін, оның ішінде: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Шетпе ауылы – 326 390,7 мың теңге;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Жыңғылды ауылы – 58 277,8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Сайөтес ауылдық округі – 261 695,7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– 71 449,8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Қызан ауылы – 127 202,5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 – 97 909,4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Шайыр ауылдық округі – 59 636,5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Жармыш ауылы – 51 930,5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Ақшымырау ауылы – 136 883,5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Онды ауылдық округі – 110 366,1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Шебір ауылдық округі – 58 517,6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Отпан ауылдық округі – 67 446,2 мың теңге.";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аудан әкімдігінің резерві 100 000,0 мың теңге сомасында бекітілсін;";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</w:t>
      </w:r>
      <w:r>
        <w:rPr>
          <w:rFonts w:ascii="Times New Roman"/>
          <w:b w:val="false"/>
          <w:i w:val="false"/>
          <w:color w:val="000000"/>
          <w:sz w:val="28"/>
        </w:rPr>
        <w:t>7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 жылға арналған аудандық бюджетке кірістерді бөлу нормативтері келесідей мөлшерлерде белгіленсін: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100 пайыз;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 – 32 пайыз;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 – 100 пайыз;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 – 100 пайыз;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– 32 пайыз.";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9 591 276,0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6 618 424,7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714 445,1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5 168 861,5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5 135 496,5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сондай-ақ Қазақстан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2 950 892,3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2 944 958,0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2 944 958,0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10 942 363,9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914 204,0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907 904,0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2 736 179,0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 муникациялық инфрақұрылымд 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2 268 994,0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1 868 354,0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1 084 716,0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1 477 958,7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875 111,7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786 990,7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2 686 424,6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2 686 424,6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202 352,2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570 126,0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1 427 706,3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486 240,1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-1 765 810,9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1 765 810,9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145 217,5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145 217,5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1 353 536,4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1 353 536,4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1 353 536,4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