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9dc8b" w14:textId="a89dc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Маңғыстау облысы Қарақия ауданы Құрық ауылы әкімінің 2024 жылғы 18 қазандағы № 225 шешімі.</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69 баптарына</w:t>
      </w:r>
      <w:r>
        <w:rPr>
          <w:rFonts w:ascii="Times New Roman"/>
          <w:b w:val="false"/>
          <w:i w:val="false"/>
          <w:color w:val="000000"/>
          <w:sz w:val="28"/>
        </w:rPr>
        <w:t xml:space="preserve"> cәйкес, Құрық ауылының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Құрық ауылы жерінен жалпы көлемі 0,2754 гектар жер учаскесін "Ak Su KMG" жауапкершілігі шектеулі серіктестігіне инженерлік желілер (әуе желілері) құрылысын салу үшін жер пайдаланушылардан алып қоймай 2025 жылдың 31 желтоқсанына дейінгі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"Құрық ауылы әкімінің аппараты" мемлекеттік мекемесі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эталондық бақылау банкінде ресми жариялануға жіберуді;</w:t>
      </w:r>
    </w:p>
    <w:bookmarkEnd w:id="3"/>
    <w:bookmarkStart w:name="z5" w:id="4"/>
    <w:p>
      <w:pPr>
        <w:spacing w:after="0"/>
        <w:ind w:left="0"/>
        <w:jc w:val="both"/>
      </w:pPr>
      <w:r>
        <w:rPr>
          <w:rFonts w:ascii="Times New Roman"/>
          <w:b w:val="false"/>
          <w:i w:val="false"/>
          <w:color w:val="000000"/>
          <w:sz w:val="28"/>
        </w:rPr>
        <w:t>
      2) осы шешімнің оны ресми жарияланғаннан кейін осы шешімді Қарақия ауданы әкімдігінің интернет – ресурстарына орналастыруын қамтамасыз етсін.</w:t>
      </w:r>
    </w:p>
    <w:bookmarkEnd w:id="4"/>
    <w:bookmarkStart w:name="z6" w:id="5"/>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С.Есенкелдіұлы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Шешімге қосымша</w:t>
            </w:r>
          </w:p>
        </w:tc>
      </w:tr>
    </w:tbl>
    <w:bookmarkStart w:name="z8" w:id="6"/>
    <w:p>
      <w:pPr>
        <w:spacing w:after="0"/>
        <w:ind w:left="0"/>
        <w:jc w:val="left"/>
      </w:pPr>
      <w:r>
        <w:rPr>
          <w:rFonts w:ascii="Times New Roman"/>
          <w:b/>
          <w:i w:val="false"/>
          <w:color w:val="000000"/>
        </w:rPr>
        <w:t xml:space="preserve"> Қауымдық сервитут белгіленетін жер учаскелерінің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берілетін жердегі жер пайдаланушылардың атаулары мен жер санаттары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белгілеу көлемі, 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ауылының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"Интергаз Орталық Азия" 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