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d79a0" w14:textId="78d79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Маңғыстау облысы Қарақия ауданы Құрық ауылы әкімінің 2024 жылғы 18 қазандағы № 223 шешімі.</w:t>
      </w:r>
    </w:p>
    <w:p>
      <w:pPr>
        <w:spacing w:after="0"/>
        <w:ind w:left="0"/>
        <w:jc w:val="both"/>
      </w:pPr>
      <w:bookmarkStart w:name="z1"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69 баптарына</w:t>
      </w:r>
      <w:r>
        <w:rPr>
          <w:rFonts w:ascii="Times New Roman"/>
          <w:b w:val="false"/>
          <w:i w:val="false"/>
          <w:color w:val="000000"/>
          <w:sz w:val="28"/>
        </w:rPr>
        <w:t xml:space="preserve"> cәйкес, Құрық ауылының әкімі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Құрық ауылы жерінен жалпы көлемі 15,9459 гектар жер учаскесін "Ak Su KMG" жауапкершілігі шектеулі серіктестігіне инженерлік желілер (талшықты оптикалық желілері) құрылысын салу үшін жер пайдаланушылардан алып қоймай 2025 жылдың 31 желтоқсанына дейінгі мерзімге қауымдық сервитут белгіленсін.</w:t>
      </w:r>
    </w:p>
    <w:bookmarkEnd w:id="1"/>
    <w:bookmarkStart w:name="z3" w:id="2"/>
    <w:p>
      <w:pPr>
        <w:spacing w:after="0"/>
        <w:ind w:left="0"/>
        <w:jc w:val="both"/>
      </w:pPr>
      <w:r>
        <w:rPr>
          <w:rFonts w:ascii="Times New Roman"/>
          <w:b w:val="false"/>
          <w:i w:val="false"/>
          <w:color w:val="000000"/>
          <w:sz w:val="28"/>
        </w:rPr>
        <w:t>
      2. "Құрық ауылы әкімінің аппараты" мемлекеттік мекемесі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шешімді Қазақстан Республикасы нормативтік құқықтық актілерінің эталондық бақылау банкінде ресми жариялануға жіберуді;</w:t>
      </w:r>
    </w:p>
    <w:bookmarkEnd w:id="3"/>
    <w:bookmarkStart w:name="z5" w:id="4"/>
    <w:p>
      <w:pPr>
        <w:spacing w:after="0"/>
        <w:ind w:left="0"/>
        <w:jc w:val="both"/>
      </w:pPr>
      <w:r>
        <w:rPr>
          <w:rFonts w:ascii="Times New Roman"/>
          <w:b w:val="false"/>
          <w:i w:val="false"/>
          <w:color w:val="000000"/>
          <w:sz w:val="28"/>
        </w:rPr>
        <w:t>
      2) осы шешімнің оны ресми жарияланғаннан кейін осы шешімді Қарақия ауданы әкімдігінің интернет – ресурстарына орналастыруын қамтамасыз етсін.</w:t>
      </w:r>
    </w:p>
    <w:bookmarkEnd w:id="4"/>
    <w:bookmarkStart w:name="z6" w:id="5"/>
    <w:p>
      <w:pPr>
        <w:spacing w:after="0"/>
        <w:ind w:left="0"/>
        <w:jc w:val="both"/>
      </w:pPr>
      <w:r>
        <w:rPr>
          <w:rFonts w:ascii="Times New Roman"/>
          <w:b w:val="false"/>
          <w:i w:val="false"/>
          <w:color w:val="000000"/>
          <w:sz w:val="28"/>
        </w:rPr>
        <w:t>
      3. Осы шешім оның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Әкім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С.Есенкелдіұлы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Шешімге қосымша</w:t>
            </w:r>
          </w:p>
        </w:tc>
      </w:tr>
    </w:tbl>
    <w:bookmarkStart w:name="z8" w:id="6"/>
    <w:p>
      <w:pPr>
        <w:spacing w:after="0"/>
        <w:ind w:left="0"/>
        <w:jc w:val="left"/>
      </w:pPr>
      <w:r>
        <w:rPr>
          <w:rFonts w:ascii="Times New Roman"/>
          <w:b/>
          <w:i w:val="false"/>
          <w:color w:val="000000"/>
        </w:rPr>
        <w:t xml:space="preserve"> Қауымдық сервитут белгіленетін жер учаскелерінің тізімі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 берілетін жердегі жер пайдаланушылардың атаулары мен жер санаттары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Қауымдық сервитут белгілеу көлемі, 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 ауылының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Қаржы министрлігі Мемлекеттік кірістер комитетінің Маңғыстау облыстық мемлекеттік кірістер департаменті" РММ (131970171992)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министрлігінің Автомобиль жолдары комитеті (13197021013) "Жетібай-Жаңаөзен-Кендірлі-Түркменстан шекарасы"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суағызғысы" ЖШС "Жаңаөзен-Кендірлі" (су құбыры)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16,1459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