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9492" w14:textId="f579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18 қазандағы № 222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19,3217 гектар жер учаскесін "Ak Su KMG" жауапкершілігі шектеулі серіктестігіне АГТС (автоматтандырылған газ тарату станциясы) құрылысын салу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"Интергаз Орталық Азия"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