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81cc" w14:textId="8d5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беогілеу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178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4,0 гектар жер учаскесі "СМК - Атамекен" жауапкершілігі шектеулі серіктестігіне теңіз суын алу және концетратты ағызу құбырларын төсеу және теңіз түбінен алынған топырақты уақытша сақтау, кәдеге жарату үшін жер пайдаланушылардан алып қоймай 2025 жылдың 31 желтоқсанға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SU KMG" ЖШС (131970171037)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