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5892" w14:textId="699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177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вахталық кенттер салу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