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4f69" w14:textId="d1b4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171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құрылыс материалдары мен темірбетон бұйымдарын сақтау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