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434b" w14:textId="bc44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25 желтоқсандағы № 277 "Қарақия ауданы бойынша жайылымдарды геоботаникалық зерттеп-қарау негізінде жайылым айналымдарының схемасын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20 тамыздағы № 171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277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жайылымдарды геоботаникалық зерттеп-қарау негізінде жайылым айналымдарының схемасын бекіту туралы" қаулысына (Нормативтік құқықтық актілерді мемлекеттік тіркеу тізілімінде № 3503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 бойынша жайылымдарды геоботаникалық зерттеп-қарау негізінде жайылым айналымдарының ұсынылатын схемасын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Қарақия ауданы бойынша жайылымдарды геоботаникалық зерттеп-қарау негізінде жайылым айналымдарының ұсынылатын схемасы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 бойынша жайылымдарды геоботаникалық зерттеп – қарау негізінде жайылым айналымдарының ұсынылатын схемасы".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ауданы әкімдігінің 2024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№150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277 </w:t>
      </w:r>
      <w:r>
        <w:rPr>
          <w:rFonts w:ascii="Times New Roman"/>
          <w:b w:val="false"/>
          <w:i w:val="false"/>
          <w:color w:val="000000"/>
          <w:sz w:val="28"/>
        </w:rPr>
        <w:t>"Жайылымдарды геоботаникалық зерттеп-қарау негізінде Қарақия ауданы бойынша жайылым айналымдарының схемасын бекіту туралы" қаулысына өзгерістер енгізу туралы" қаулысы жойылсын.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Төретаев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жайылымдарды геоботаникалық зерттеп – қарау негізінде жайылым айналымдарының ұсынылатын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