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430b" w14:textId="a0c43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2017 жылғы 25 желтоқсандағы № 277 "Жайылымдарды геоботаникалық зерттеп-қарау негізінде Қарақия ауданы бойынша жайылым айналымдарының схемасын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ауданы әкімдігінің 2024 жылғы 3 шілдедегі № 150 қаулысы. Күші жойылды - Маңғыстау облысы Қарақия ауданы әкімдігінің 20.08.2024 № 171 қаулысымен.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ауданы әкімдігінің 20.08.2024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Қарақия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Қарақия ауданы әкімдігінің 2017 жылғы 25 желтоқсандағы </w:t>
      </w:r>
      <w:r>
        <w:rPr>
          <w:rFonts w:ascii="Times New Roman"/>
          <w:b w:val="false"/>
          <w:i w:val="false"/>
          <w:color w:val="000000"/>
          <w:sz w:val="28"/>
        </w:rPr>
        <w:t>№ 277</w:t>
      </w:r>
      <w:r>
        <w:rPr>
          <w:rFonts w:ascii="Times New Roman"/>
          <w:b w:val="false"/>
          <w:i w:val="false"/>
          <w:color w:val="000000"/>
          <w:sz w:val="28"/>
        </w:rPr>
        <w:t xml:space="preserve"> "Жайылымдарды геоботаникалық зерттеп-қарау негізінде Қарақия ауданы бойынша жайылым айналымдарының схемасын бекіту туралы" қаулысына (Нормативтік құқықтық актілерді мемлекеттік тіркеу тізілімінде № 3503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 атауы</w:t>
      </w:r>
      <w:r>
        <w:rPr>
          <w:rFonts w:ascii="Times New Roman"/>
          <w:b w:val="false"/>
          <w:i w:val="false"/>
          <w:color w:val="000000"/>
          <w:sz w:val="28"/>
        </w:rPr>
        <w:t xml:space="preserve"> жаңа редацияда жазылсын:</w:t>
      </w:r>
    </w:p>
    <w:bookmarkStart w:name="z5" w:id="3"/>
    <w:p>
      <w:pPr>
        <w:spacing w:after="0"/>
        <w:ind w:left="0"/>
        <w:jc w:val="both"/>
      </w:pPr>
      <w:r>
        <w:rPr>
          <w:rFonts w:ascii="Times New Roman"/>
          <w:b w:val="false"/>
          <w:i w:val="false"/>
          <w:color w:val="000000"/>
          <w:sz w:val="28"/>
        </w:rPr>
        <w:t>
      "Жайылымдарды геоботаникалық зерттеп-қарау негізінде Қарақия ауданы бойынша жайылым айналымдарының ұсынылған схемасын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Қарақия ауданы бойынша жайылымдарды геоботаникалық зерттеп-қарау негізінде жайылым айналымдарының ұсынылған схемасы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"2. "Қарақия аудандық кәсіпкерлік және ауыл шаруашылығы бөлімі" мемлекеттік мекемесі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
    <w:bookmarkStart w:name="z10" w:id="6"/>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Төретаев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