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7178" w14:textId="d6b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30 сәуірдегі № 93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Құрық ауылы, "Тоқымақ" жерінен жалпы көлемі 27,3038 гектар жер учаскесін "СМК Атамекен" жауапкершілігі шектеулі серіктестігіне электр беру желісін салу үшін жер пайдаланушылардан алып қоймай 1,5 (бір жарым)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Құрық ауылы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30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 KMG" ЖШС (131970171037)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"Толкын" (131970171041)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