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e523" w14:textId="f88e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Тәжен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30 желтоқсандағы № 25/193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енгізіледі-осы шешімнің 4 -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кодексіне, Қазақстан Республикасының "Қазақстан Республикасындағы жергілікті мемлекеттік басқару және өзін-өзі басқару туралы" Заңына сәйкес, Бейнеу аудандық мәслихаты 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Маңғыстау облысы Бейнеу аудандық мәслихатының 08.07.2025 </w:t>
      </w:r>
      <w:r>
        <w:rPr>
          <w:rFonts w:ascii="Times New Roman"/>
          <w:b w:val="false"/>
          <w:i w:val="false"/>
          <w:color w:val="000000"/>
          <w:sz w:val="28"/>
        </w:rPr>
        <w:t>№ 31/235 </w:t>
      </w:r>
      <w:r>
        <w:rPr>
          <w:rFonts w:ascii="Times New Roman"/>
          <w:b w:val="false"/>
          <w:i w:val="false"/>
          <w:color w:val="ff0000"/>
          <w:sz w:val="28"/>
        </w:rPr>
        <w:t>(01.01.2025 бастап қолданысқа енгізіледі)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2025-2027 жылдарға арналған Тәжен ауылының бюджеті тиісінше осы шешімнің 1, 2 және 3 қосымшаларына сәйкес, оның ішінде 2025 жылға келесідей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112 817,2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527,0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163,2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112 127,0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112 830,0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-12,8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12,8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Бейнеу аудандық мәслихатының 17.03.2025 </w:t>
      </w:r>
      <w:r>
        <w:rPr>
          <w:rFonts w:ascii="Times New Roman"/>
          <w:b w:val="false"/>
          <w:i w:val="false"/>
          <w:color w:val="000000"/>
          <w:sz w:val="28"/>
        </w:rPr>
        <w:t>№ 27/213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2025 жылға Тәжен ауылының бюджетіне 26 145,0 мың теңге сомасында субвенция бөлінгені ескерілсін.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бюджеттік инвестициялық жобаларды іске асыруға бағытталған Тәжен ауылы бюджетінің бюджеттік даму бағдарламасының тізбесі бекітілсін.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қолданысқа енгізілсін.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№25/193 шешіміне 1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Тәжен ауылының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Бейнеу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27/213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№25/193 шешіміне 2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Тәжен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№25/193 шешіміне 3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Тәжен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№25/193 шешіміне 4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бюджеттік инвестициялық жобаларды (бағдарламаларды) іске асыруға бағытталған Тәжен ауылының бюджеттік даму бағдарламаларының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