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bab4" w14:textId="442b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Сыңғырлау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Сыңғырлау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93 865,1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2 665,1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207,0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90 993,0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93 891,0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Сыңғырлау ауылының бюджетіне 24 694,0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№25/192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Сыңғырлау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№25/192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Сыңғырлау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№25/192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Сыңғырлау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