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6398" w14:textId="71c6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Сам ауылдық округінің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688 980,1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3 119,0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685 861,1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690 021,0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-1 040,9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1 040,9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Сам ауылдық округі бюджетіне 23 125,0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инвестициялық жобаларды іске асыруға бағытталған Сам ауылдық округі бюджетінің бюджеттік даму бағдарламасының тізбесі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Сам ауылдық округінің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