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4989" w14:textId="5484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Есет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30 желтоқсандағы № 25/189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енгізіледі-осы шешімнің 3 - тармағымен.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Бейнеу аудандық мәслихаты 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Бейнеу аудандық мәслихатының 08.07.2025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31/231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Есет ауылының бюджеті тиісінше осы шешімнің 1,2 және 3 қосымшаларына сәйкес, оның ішінде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87 251,6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83 876,0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87 353,0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Бейнеу аудандық мәслихатының 22.08.2025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33/252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2025 жылға Есет ауылының бюджетіне 25 822,0 мың теңге сомасында субвенция бөлінгені ескерілсін.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№25/189 шешіміне 1 қосымша</w:t>
            </w:r>
          </w:p>
        </w:tc>
      </w:tr>
    </w:tbl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Есет ауылының бюджеті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22.08.2025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33/252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№25/189 шешіміне 2 қосымша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Есет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№25/189 шешіміне 3 қосымша</w:t>
            </w:r>
          </w:p>
        </w:tc>
      </w:tr>
    </w:tbl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Есет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