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ad55" w14:textId="1b7a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Боранқұл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25/188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Боранқұл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451 701,0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95 032,0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355 122,0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452 467,4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Боранқұл ауылының бюджетіне 55 673,0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Боранқұл ауылының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қосамша жаңа редакцияда - Маңғыстау облысы Бейнеу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№25/188 шешіміне 2 қосымша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Боранқұл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№25/188 шешіміне 3 қосымша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Боранқұл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