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059b" w14:textId="f02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31/229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Бейнеу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1 687 444,2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1 042 162,2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1 695 323,9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Бейнеу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1 695 323,9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2 қосымша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Бейнеу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3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Бейнеу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