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60dd" w14:textId="ec76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Ақжігіт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30 желтоқсандағы № 25/186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№24/182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Ақжігіт ауылының бюджеті тиісінше осы шешімнің 1,2 және 3 қосымшаларына сәйкес, оның ішінде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229 709,8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14 251,1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214 832,7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231 149,7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1 439,9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36/271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Ақжігіт ауылының бюджетіне 44 317,0 мың теңге сомасында субвенция бөлінгені ескерілсін.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Ақжігіт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36/271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№25/186 шешіміне 2 қосымша</w:t>
            </w:r>
          </w:p>
        </w:tc>
      </w:tr>
    </w:tbl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Ақжігіт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№25/186 шешіміне 3 қосымша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Ақжігіт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