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d880" w14:textId="40dd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25 желтоқсандағы № 24/182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8 -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Бейнеу аудандық мәслихатының 01.07.2025 </w:t>
      </w:r>
      <w:r>
        <w:rPr>
          <w:rFonts w:ascii="Times New Roman"/>
          <w:b w:val="false"/>
          <w:i w:val="false"/>
          <w:color w:val="000000"/>
          <w:sz w:val="28"/>
        </w:rPr>
        <w:t>№ 30/223 </w:t>
      </w:r>
      <w:r>
        <w:rPr>
          <w:rFonts w:ascii="Times New Roman"/>
          <w:b w:val="false"/>
          <w:i w:val="false"/>
          <w:color w:val="ff0000"/>
          <w:sz w:val="28"/>
        </w:rPr>
        <w:t>(01.01.2025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шешімнің 1, 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12 592 400,9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8 349 010,2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32 012,8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64 188,3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4 147 189,6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13 241 659,4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107 215,0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216 260,0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-756 473,5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756 473,5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690 260,0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175 651,5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1 - тармақ жаңа редакцияда - Маңғыстау облысы Бейнеу аудандық мәслихатының 24.11.2025 № 35/267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2025 жылға арналған аудандық бюджетке 2 240 214,0 мың теңге субвенция бөлінгені қаперге алынсын.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ауылдық округтің және ауылдардың бюджеттеріне 278 576,0 мың теңге сомасында субвенция бөлінгені ескерілсін, оның ішінде: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44 317,0 мың теңге;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55 673,0 мың теңге;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25 822,0 мың теңге;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23 125,0 мың теңге;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24 741,0 мың теңге;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24 694,0 мың теңге;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26 145,0 мың теңге;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23 748,0 мың теңге;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ауылы – 30 311,0 мың теңге.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бюджетке келесідей мөлшерлерде кірістерді бөлу нормативтері бөлінгені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85,1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–86,7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4 - тармақ жаңа редакцияда - Маңғыстау облысы Бейнеу аудандық мәслихатының 24.11.2025 № 35/267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резерві 100 000,0 мың теңге сомасында бекітілсін.</w:t>
      </w:r>
    </w:p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бюджетке республикалық, облыстық бюджеттен және Ұлттық қордан ағымдағы нысаналы трансферттердің, нысаналы даму трансферттері және бюджеттік кредиттердің 2 597 225,0 мың теңге сомасында бөлінгені қаперге алынсын. Оларды пайдалану тәртібі аудан әкімдігінің қаулысының негізінде анықталады.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6 - тармақ жаңа редакцияда - Маңғыстау облысы Бейнеу аудандық мәслихатының  24.11.2025 № 35/267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2025 - 2027 жылдарға арналған бюджеттік инвестициялық жобаларды іске асыруға бағытталған, аудандық бюджеттің бюджеттік даму бағдарламаларының тізбесі бекітілсін.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 қосымша жаңа редакцияда - Маңғыстау облысы Бейнеу аудандық мәслихатының 24.11.2025 № 35/267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13 241 659,4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3 399 468,2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-756 473,5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2 қосымша</w:t>
            </w:r>
          </w:p>
        </w:tc>
      </w:tr>
    </w:tbl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3 қосымша</w:t>
            </w:r>
          </w:p>
        </w:tc>
      </w:tr>
    </w:tbl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 қосымша жаңа редакцияда - Маңғыстау облысы Бейнеу аудандық мәслихатының 24.11.2025 № 35/267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5 қосымша</w:t>
            </w:r>
          </w:p>
        </w:tc>
      </w:tr>
    </w:tbl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