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716" w14:textId="9230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11/97 "2024 - 2026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Тәжен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77 016,8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76 314,5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77 192,5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- 175,7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175,7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Тәжен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