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8614" w14:textId="0ed8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11/94 "2024 - 2026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13 желтоқсандағы № 23/176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Сам ауылдық округінің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531 710,6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2 860,6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528 850,0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531 776,0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65,4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№11/94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