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6c1a" w14:textId="0c36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2023 жылғы 22 желтоқсандағы № 10/80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6 желтоқсандағы № 22/168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2 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аудандық мәслихатының "2024-2026 жылдарға арналған аудандық бюджет туралы" 2023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№10/80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10 599 685,3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5 534 069,2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74 203,0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83 866,7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4 907 546,4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10 983 247,6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118 906,0 мың теңге: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214 136,0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95 230,0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-502 468,3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502 468,3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214 136,0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100 957,2 мың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389 289,5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"2024 жылға арналған аудандық бюджетке келесідей мөлшерлерде кірістерді бөлу нормативтері бөлінгені ескерілсін: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100 пайыз;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көзiнен салық салынатын табыстардан ұсталатын жеке табыс салығы – 16,9 пайыз;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көзiнен салық салынбайтын табыстардан ұсталатын жеке табыс салығы – 100 пайыз;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көзiнен салық салынбайтын шетелдiк азаматтар табыстарынан ұсталатын жеке табыс салығы – 100 пайыз;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 –16,9 пайыз.";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"2024 жылға арналған аудандық бюджетке республикалық, облыстық бюджеттен және Ұлттық қордан ағымдағы нысаналы трансферттердің, нысаналы даму трансферттері және бюджеттік кредиттердің 2 997 907,6 мың теңге сомасында бөлінгені қаперге алынсын. Оларды пайдалану тәртібі аудан әкімдігінің қаулысының негізінде анықталады.";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Бейнеу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№22/168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№10/80 шешіміне 1 қосымша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10 599 685,3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5 534 069,2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4 489 834,3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4 456 233,6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4 907 546,4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4 826 793,6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4 826 793,6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10 983 247,6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2 771 818,2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1 044 885,8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2 234 105,0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815 353,2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1 249 923,3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255 316,2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-502 468,3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389 289,5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№22/168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№10/80 шешіміне 4 қосымша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бюджеттік инвестициялық жобаларды (бағдарламаларды) іске асыруға бағытталған аудандық бюджеттің бюджеттік даму бағдарламаларының тізбесі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