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3e51" w14:textId="c3f3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2023 жылғы 28 желтоқсандағы № 11/97 "2024 - 2026 жылдарға арналған Тәжен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2024 жылғы 22 қазандағы № 21/161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Бейнеу аудандық мәслихатының "2024-2026 жылдарға арналған Тәжен ауылының бюджеті туралы"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№11/97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Тәжен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77 721,3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526,0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176,3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77 019,0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77 897,0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- 175,7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175,7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175,7 мың теңге.";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енгізілсін.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№21/161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№11/97 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Тәжен ауылының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ауылдарды,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