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aa99" w14:textId="29fa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11/96 "2024 - 2026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21/160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Сыңғырлау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Сыңғырлау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47 025,3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2 458,8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44 359,5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47 140,6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115,3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115,3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