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c85d" w14:textId="498c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11/92 "2024 - 2026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Боранқұл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Боранқұл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339 664,6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34 301,0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303 824,6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349 967,1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- 10 302,5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10 302,5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10 302,5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№11/92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Боранқұл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