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c94d" w14:textId="544c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№ 11/91 "2024 - 2026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22 қазандағы № 21/155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Бейнеу ауылының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Бейнеу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1 061 926,6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404 736,6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1 090,0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36 302,0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619 798,0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1 202 773,5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- 140 846,9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140 846,9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140 846,9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Бейнеу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ауылдарды,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№11/91 шешіміне 4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инвестициялық жобаларды (бағдарламаларды) іске асыруға бағытталған Бейнеу ауылының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