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983485" w14:textId="a98348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Бейнеу аудандық мәслихатының 2023 жылғы 28 желтоқсандағы № 11/90 "2024 - 2026 жылдарға арналған Ақжігіт ауылының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Маңғыстау облысы Бейнеу аудандық мәслихатының 2024 жылғы 22 қазандағы № 21/154 шешімі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Бейнеу аудандық мәслихаты 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Бейнеу аудандық мәслихатының "2024-2026 жылдарға арналған Ақжігіт ауылының бюджеті туралы" 2023 жылғы 28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№11/90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шешіміне келесідей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2024-2026 жылдарға арналған Ақжігіт ауылының бюджеті тиісінше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2024 жылға келесідей көлемде бекітілсін: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107 432,6 мың теңге, оның ішінде: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10 742,3 мың теңге;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522,0 мың теңге;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– 473,0 мың теңге;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бойынша – 95 695,3 мың теңге;</w:t>
      </w:r>
    </w:p>
    <w:bookmarkEnd w:id="7"/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107 914,9 мың теңге;</w:t>
      </w:r>
    </w:p>
    <w:bookmarkEnd w:id="8"/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теңге;</w:t>
      </w:r>
    </w:p>
    <w:bookmarkEnd w:id="9"/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10"/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11"/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теңге;</w:t>
      </w:r>
    </w:p>
    <w:bookmarkEnd w:id="12"/>
    <w:bookmarkStart w:name="z1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13"/>
    <w:bookmarkStart w:name="z1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14"/>
    <w:bookmarkStart w:name="z1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- 482,3 мың теңге;</w:t>
      </w:r>
    </w:p>
    <w:bookmarkEnd w:id="15"/>
    <w:bookmarkStart w:name="z1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482,3 мың теңге;</w:t>
      </w:r>
    </w:p>
    <w:bookmarkEnd w:id="16"/>
    <w:bookmarkStart w:name="z19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17"/>
    <w:bookmarkStart w:name="z20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18"/>
    <w:bookmarkStart w:name="z21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482,3 мың теңге.";</w:t>
      </w:r>
    </w:p>
    <w:bookmarkEnd w:id="19"/>
    <w:bookmarkStart w:name="z22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0"/>
    <w:bookmarkStart w:name="z23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2024 жылдың 1 қаңтарынан бастап қолданысқа енгізілсін.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Бейнеу аудандық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А.Бораш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Бейнеу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22 қазандағы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№21/154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Бейнеу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28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№11/90 шешіміне 1 қосымша</w:t>
            </w:r>
          </w:p>
        </w:tc>
      </w:tr>
    </w:tbl>
    <w:bookmarkStart w:name="z30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Ақжігіт ауылының бюджеті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107 432,6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10 742,3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2 276,0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2 276,0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8 285,3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7 772,3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түскен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95 695,3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95 695,3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95 695,3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107 914,9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55 996,0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55 996,0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46 921,0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коммуналдық мүлкін басқару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47 532,9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47 532,9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44 432,9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3 386,0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3 386,0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3 386,0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-482,3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