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a77" w14:textId="710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11/99 "2024 - 2026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Тұрыш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Тұрыш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36 926,4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638,4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36 288,0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37 192,0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265,6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265,6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№11/99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Тұрыш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