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5790f" w14:textId="93579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2023 жылғы 28 желтоқсандағы 11/97 "2024 - 2026 жылдарға арналған Тәжен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2024 жылғы 29 сәуірдегі № 16/134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Тәжен ауылының бюджеті туралы" Бейнеу аудандық мәслихатының 2023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№11/97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Тәжен ауылының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 бекітілсін: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40 105,3 мың теңге, оның ішінде: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665,0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331,3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39 109,0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40 281,0 мың теңге;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- 175,7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175,7 мың теңге;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175,7 мың теңге.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енгізілсін.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№16/134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№11/97 шешіміне 1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Тәжен ауылының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