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a4f" w14:textId="efbd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11/96 "2024 - 2026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Сыңғырлау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47 249,7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1 360,7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45 889,0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47 365,0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- 115,3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115,3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115,3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