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edaa" w14:textId="8a2e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2023 жылғы 28 желтоқсандағы 11/96 "2024 - 2026 жылдарға арналған Сыңғырлау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29 сәуірдегі № 16/132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Сарға ауылының бюджеті туралы" Бейнеу аудандық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№11/95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Сарға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41 825,2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5 098,0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36 727,2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42 862,0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- 1 036,8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1 036,8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1 036,8 мың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№11/95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Сарға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