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939b" w14:textId="ce59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11/94 "2024 - 2026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Сам ауылдық округінің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532 424,6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1 722,6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530 702,0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532 490,0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65,4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№11/94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