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261e" w14:textId="dd62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11/93 "2024 - 2026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Есет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Есет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35 836,1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1 830,1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34 006,0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35 885,0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48,9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48,9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№11/93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