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9383" w14:textId="3509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11/92 "О бюджете села Боранкул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29 сәуірдегі № 16/129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Боранқұл ауылының бюджеті туралы" Бейнеу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Боранқұл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210 083,5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26 619,0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4 202,0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961,0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178 301,5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220 386,0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- 10 302,5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10 302,5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10 302,5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желтосқандағы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№11/92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Боранқұл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