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3489" w14:textId="87a3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11/90 "2024 - 2026 жылдарға арналған Ақжігіт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29 сәуірдегі № 16/127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Ақжігіт ауылының бюджеті туралы" Бейнеу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Ақжігіт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72 713,7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6 470,7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66 243,0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73 196,0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- 482,3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482,3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482,3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№11/90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Ақжігіт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